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4fd4" w14:textId="e034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 Сарысу аудандық мәслихаты аппараты" мемлекеттік мекемесінің ережесін бекіту туралы" Жамбыл облысы Сарысу ауданы мәслихатының 2014 жылғы 12 наурыздағы №26-14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2020 жылғы 23 желтоқсандағы № 87-4 шешімі. Жамбыл облысының Әділет департаментінде 2020 жылғы 25 желтоқсанда № 4856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өзін–өзі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Сарысу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облысы Сарысу аудандық мәслихаты аппараты" мемлекеттік мекемесінің ережесін бекіту туралы" Жамбыл облысы Сарысу аудандық мәслихатының 2014 жылғы 12 наурыздағы №26-14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2164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жылғы 30 сәуірінде "Сарысу" газетінде жарияланған)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ауданның экономика, қаржы, бюджет, агроөнеркәсіп кешені, қоршаған ортаны қорғау мен табиғатты пайдалану, жергілікті өзін-өзі басқаруды дамыту мәселелері жөніндегі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Сарысу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Мороз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Сарысу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