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d7e84" w14:textId="05d7e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"Сарысу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Сарысу аудандық мәслихатының 2016 жылғы 24 қазандағы № 9-3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Сарысу аудандық мәслихатының 2020 жылғы 5 қарашадағы № 84-3 шешімі. Жамбыл облысының Әділет департаментінде 2020 жылғы 13 қарашада № 4805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"Кемтар балаларды әлеуметтік және медициналық-педагогикалық түзеу арқылы қолдау туралы" Қазақстан Республикасының 2002 жылғы 11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сәйкес, Сарысу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"Сарысу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туралы" Сарысу аудандық мәслихатының 2016 жылғы 24 қазандағы </w:t>
      </w:r>
      <w:r>
        <w:rPr>
          <w:rFonts w:ascii="Times New Roman"/>
          <w:b w:val="false"/>
          <w:i w:val="false"/>
          <w:color w:val="000000"/>
          <w:sz w:val="28"/>
        </w:rPr>
        <w:t>№ 9-3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3207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2016 жылдың 16 қарашасында Қазақстан Республикасы электрондық түрдегі нормативтік құқықтық актілерінің эталондық бақылау банкінде жарияланған) келесі өзгеріс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"тұрғылықты тұратын жері бойынша тіркелгенін растайтын кұжат (мекенжай анықтамасы немесе қала, ауыл әкімінің анықтамасы);" деген жол алынып тасталсын.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экономика, қаржы, бюджет, агроөнеркәсіп кешені, қоршаған ортаны қорғау мен табиғатты пайдалану, жергілікті өзін-өзі басқаруды дамыту мәселелері жөніндегі тұрақты комиссиясына жүктелсін.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алғашқы ресми жарияланған күннен кейін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Дондаұлы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Сарысу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