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551a" w14:textId="8365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үшін жұмыс орындарына квота белгілеу туралы" Сарысу ауданы әкімдігінің 2020 жылғы 3 ақпандағы №26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2020 жылғы 17 қыркүйектегі № 213 қаулысы. Жамбыл облысының Әділет департаментінде 2020 жылғы 18 қыркүйекте № 4745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Сарысу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 үшін жұмыс орындарына квота белгілеу туралы" Сарысу ауданы әкімдігінің 2020 жылғы 3 ақпандағы </w:t>
      </w:r>
      <w:r>
        <w:rPr>
          <w:rFonts w:ascii="Times New Roman"/>
          <w:b w:val="false"/>
          <w:i w:val="false"/>
          <w:color w:val="000000"/>
          <w:sz w:val="28"/>
        </w:rPr>
        <w:t>№26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тізілінде </w:t>
      </w:r>
      <w:r>
        <w:rPr>
          <w:rFonts w:ascii="Times New Roman"/>
          <w:b w:val="false"/>
          <w:i w:val="false"/>
          <w:color w:val="000000"/>
          <w:sz w:val="28"/>
        </w:rPr>
        <w:t>№ 4500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2020 жылы 7 ақпанда электрондық түрде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қосымшадағы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жолдар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"Сарысу ауданы әкімдігінің халықты жұмыспен қамту орталығы" коммуналдық мемлекеттік мекемесі мүгедектерді жұмысқа орналастыру үшін жұмыс орындарын квоталау жұмыстарын ұйымдастыруды қамтамасыз етсін.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Имашев Ерлан Оспанбекұлына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