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a4be" w14:textId="74ca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Сарысу ауданының қала және ауылдық округтерінің бюджеттері туралы" Сарысу аудандық мәслихатының 2019 жылғы 27 желтоқсандағы № 67-2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2020 жылғы 30 маусымдағы № 77-2 шешімі. Жамбыл облысының Әділет департаментінде 2020 жылғы 1 шілдеде № 4661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Сарысу аудандық мәслихатының 2019 жылғы 20 желтоқсандағы № 66-2 шешіміне өзгерістер енгізу туралы" Сарысу аудандық мәслихатының 2020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№76-8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№4638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Сарысу ауданының қала және ауылдық округтерінің бюджеттері туралы" Сарысу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электронды түрде 2020 жылдың 6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Байқадам ауылдық округі бойынша: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"491 222" сандары "485 559"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"484 322" сандары "478 659" сандарымен ауыстырылсын;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"494 648" сандары "488 985" сандарымен ауыстырылсын.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Тоғызкент ауылдық округі бойынша: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"120 993" сандары "120 993" сандарымен ауыстырылсын: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"119 588" сандары "119 588" сандарымен ауыстырылсын;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"140 620" сандары "140 620" сандарымен ауыстырылсын.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ауылдық округі бойынша: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"84 254" сандары "89 348" сандарымен ауыстырылсын: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"82 793" сандары "87 887" сандарымен ауыстырылсын;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"84 254" сандары "89 348" сандарымен ауыстырылсын.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Досбол ауылдық округі бойынша: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"50 947" сандары "53 288" сандарымен ауыстырылсын;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"50 352" сандары "52 693" сандарымен ауыстырылсын;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"50947" сандары "53 288" сандарымен ауыстырылсын.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әділет органдарында мемлекеттік тіркелген күннен бастап күшіне енеді және 2020жылдың 1 қаңтарынан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№67-2 шешіміне 2-1 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Байқадам ауылдық округі әкімі аппаратының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1"/>
        <w:gridCol w:w="1671"/>
        <w:gridCol w:w="4740"/>
        <w:gridCol w:w="29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№67-2 шешіміне 7-1 қосымша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Тоғызкент ауылдық округі әкімі аппаратының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                         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 2020 жылғы 30 маусымдағы №77-2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 2019 жылғы 27 желтоқсандағы №67-2 шешіміне 8-1 қосымша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Түркістан ауылдық округі әкімі аппаратының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 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№77-2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№67-2 шешіміне 9-1 қосымша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Досбол ауылдық округі әкімі аппаратының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            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