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c3db" w14:textId="5ecc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Сарысу аудандық мәслихатының 2019 жылғы 20 желтоқсандағы № 66-2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2020 жылғы 14 ақпандағы № 68-2 шешімі. Жамбыл облысының Әділет департаментінде 2020 жылғы 21 ақпанда № 4512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туралы" Сарысу аудандық мәслихатының 2019 жылғы 20 желтоқсандағы </w:t>
      </w:r>
      <w:r>
        <w:rPr>
          <w:rFonts w:ascii="Times New Roman"/>
          <w:b w:val="false"/>
          <w:i w:val="false"/>
          <w:color w:val="000000"/>
          <w:sz w:val="28"/>
        </w:rPr>
        <w:t>№ 66-2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4475</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2019 жылдың 31 желтоқсанында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"13 420 419" сандары "13 514 099"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3" w:id="4"/>
    <w:p>
      <w:pPr>
        <w:spacing w:after="0"/>
        <w:ind w:left="0"/>
        <w:jc w:val="both"/>
      </w:pPr>
      <w:r>
        <w:rPr>
          <w:rFonts w:ascii="Times New Roman"/>
          <w:b w:val="false"/>
          <w:i w:val="false"/>
          <w:color w:val="000000"/>
          <w:sz w:val="28"/>
        </w:rPr>
        <w:t>
      " - 20 116" сандары " - 113 796"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"20 116" сандары "113 796" сандарымен ауыстырылсын;</w:t>
      </w:r>
    </w:p>
    <w:bookmarkEnd w:id="5"/>
    <w:bookmarkStart w:name="z16" w:id="6"/>
    <w:p>
      <w:pPr>
        <w:spacing w:after="0"/>
        <w:ind w:left="0"/>
        <w:jc w:val="both"/>
      </w:pPr>
      <w:r>
        <w:rPr>
          <w:rFonts w:ascii="Times New Roman"/>
          <w:b w:val="false"/>
          <w:i w:val="false"/>
          <w:color w:val="000000"/>
          <w:sz w:val="28"/>
        </w:rPr>
        <w:t>
      "0" саны "93 680" сандарымен ауыстырылсын.</w:t>
      </w:r>
    </w:p>
    <w:bookmarkEnd w:id="6"/>
    <w:bookmarkStart w:name="z17"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
    <w:bookmarkStart w:name="z18" w:id="8"/>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8"/>
    <w:bookmarkStart w:name="z19"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14 ақпаны</w:t>
            </w:r>
            <w:r>
              <w:br/>
            </w:r>
            <w:r>
              <w:rPr>
                <w:rFonts w:ascii="Times New Roman"/>
                <w:b w:val="false"/>
                <w:i w:val="false"/>
                <w:color w:val="000000"/>
                <w:sz w:val="20"/>
              </w:rPr>
              <w:t>№ 68-2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66-2</w:t>
            </w:r>
            <w:r>
              <w:rPr>
                <w:rFonts w:ascii="Times New Roman"/>
                <w:b w:val="false"/>
                <w:i w:val="false"/>
                <w:color w:val="000000"/>
                <w:sz w:val="20"/>
              </w:rPr>
              <w:t xml:space="preserve"> шешіміне 1 қосымша</w:t>
            </w:r>
          </w:p>
        </w:tc>
      </w:tr>
    </w:tbl>
    <w:bookmarkStart w:name="z28" w:id="10"/>
    <w:p>
      <w:pPr>
        <w:spacing w:after="0"/>
        <w:ind w:left="0"/>
        <w:jc w:val="left"/>
      </w:pPr>
      <w:r>
        <w:rPr>
          <w:rFonts w:ascii="Times New Roman"/>
          <w:b/>
          <w:i w:val="false"/>
          <w:color w:val="000000"/>
        </w:rPr>
        <w:t xml:space="preserve"> 2020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13420419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12003764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12003764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12003764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6490970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