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2eb6" w14:textId="16d2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әлеуметтік көмек көрсетудің, оның мөлшерлерін белгілеудің және мұқтаж азаматтардың жекелеген санаттарының тізбесін айкындаудың Қағидаларын бекіту туралы" Сарысу аудандық мәслихатының 2017 жылғы 20 желтоқсандағы № 25-6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14 ақпандағы № 68-3 шешімі. Жамбыл облысының Әділет департаментінде 2020 жылғы 19 ақпанда № 4507 болып тіркелді. Күші жойылды - Жамбыл облысы Сарысу аудандық мәслихатының 2021 жылғы 7 сәуірдегі № 4-3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мәслихатының 07.04.2021 </w:t>
      </w:r>
      <w:r>
        <w:rPr>
          <w:rFonts w:ascii="Times New Roman"/>
          <w:b w:val="false"/>
          <w:i w:val="false"/>
          <w:color w:val="ff0000"/>
          <w:sz w:val="28"/>
        </w:rPr>
        <w:t>№ 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баскару және өзін-өзі басқару туралы" Қазақстан Республикасының 2001 жылғы 23 қаңтардағы Занының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2-3 тармағына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Сарысу аудандық мәслихат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әлеуметтік көмек көрсетудің, оның мөлшерлерін белгілудің және мұқтаж азаматтардың жекелеген санаттарының тізбесін айқындаудың Қағидаларын бекіту туралы" Сарысу аудандық мәслихатының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3669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2018 жылдың 22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айқындаудың Қағидалары: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1.1.)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"150 000 (жүз елу мың)" деген сандар мен сөздер "300 000 (үш жүз мың)" деген сандармен және сөздермен ауыстырылсын;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1.2.)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"15 000 (он бес мың)" деген сандар мен сөздер "30 000 (отыз мың)" деген сандармен және сөздермен ауыстырылсын;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>1.3.)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"15 000 (он бес мың)" деген сандар мен сөздер "30 000 (отыз мың)" деген сандармен және сөздермен ауыстырылсын;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"30 000 (отыз мың)" деген сандар мен сөздер "50 000 (елу мың)" деген сандармен және сөздермен ауыстырылсын;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