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2da8" w14:textId="1542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2020 жылғы 3 ақпандағы № 27 қаулысы. Жамбыл облысының Әділет департаментінде 2020 жылғы 14 ақпанда № 4505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Сарысу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Cарысу ауданында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Л. Нұрмахановаға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жылдың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ауданында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6"/>
        <w:gridCol w:w="1700"/>
        <w:gridCol w:w="2819"/>
        <w:gridCol w:w="2375"/>
      </w:tblGrid>
      <w:tr>
        <w:trPr>
          <w:trHeight w:val="30" w:hRule="atLeast"/>
        </w:trPr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 ауыл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білім бөлімінің Ертөстік балабақшасы"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білім бөлімінің Қарлығаш балабақшасы" коммуналдық мемлекеттік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49 223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Байқадам ауылдық округі әкімі аппаратының "Ақбота"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Игілік ауылдық округі әкімі аппаратының "Балбөбек"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Жайылма ауылдық округі әкімі аппаратының "Балауса"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Тоғызкент ауылдық округі әкімі аппаратының "Жанна"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 қала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"Айгүл"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"Айгөлек"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"Болашақ"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"Балдырған"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(балабақша)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"Саин" мектепке дейінгі білім беру орталығы" жауапкершілігі шектеулі серіктестігі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ауданы әкімдігі білім бөлімінің Абай атындағы орта мектебінің жанындағы шағын орталық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Абылайхан атындағы мектеп-лицейінің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С.Сейфуллин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Ш.Датқа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Ж.Отарбаев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Т.Әубәкіров атындағы негізгі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Ы.Сүлейменов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Жанаталап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Әйтеке би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Қызыл дихан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Жайлаукөл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С.Сейфуллин атындағы орта мектебінің жанындағы шағын орталық (ауыл)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Ақтоғай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(шағын орталық)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"Саин" мектепке дейінгі білім беру орталығы" жауапкершілігі шектеулі серіктестігі жанындағы "Еңлік" шағын орталығы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49 998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