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fe05" w14:textId="940f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2020 жылғы 3 ақпандағы № 26 қаулысы. Жамбыл облысының Әділет департаментінде 2020 жылғы 6 ақпанда № 4500 болып тіркелді. Күші жойылды - Жамбыл облысы Сарысу ауданы әкімдігінің 2021 жылғы 30 наурыздағы № 59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ауданы әкімдігінің 30.03.2021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Сарысу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 осы қаулының қосымшасына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Сарысу ауданы әкімдігінің 2019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жылғы 02 тамызда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"Сарысу ауданы әкімдігінің халықты жұмыспен қамту орталығы" коммуналдық мемлекеттік мекемесі мүгедектерді жұмысқа орналастыру үшін жұмыс орындарын квоталау жұмыстарын ұйымдастыруды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Имашев Ерлан Оспанбекұлына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қаулыға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Жамбыл облысы Сарысу ауданы әкімдігінің 17.09.2020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185"/>
        <w:gridCol w:w="1772"/>
        <w:gridCol w:w="1964"/>
        <w:gridCol w:w="3690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орташа тізімдік санынан пайызы)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 бөлінген квота саны (адам)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әкімдігінің білім бөлімінің Абылайхан атындағы мектеп-лицей" коммуналдық мемлекеттік мекемесі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денсаулық сақтау басқармасы Сарысу аудандық орталық ауруханасының емхана бөлімшесі" шаруашылық жүргізу құқығындағы мемлекеттік коммуналдық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тасталды- Жамбыл облысы Сарысу ауданы әкімдігінің 17.09.2020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тасталды- Жамбыл облысы Сарысу ауданы әкімдігінің 17.09.2020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тасталды- Жамбыл облысы Сарысу ауданы әкімдігінің 17.09.2020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басқармасының Жаңатас көпсалалы колледжі" мемлекеттік коммуналдық қазыналық кәсіпорыны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Жаңатас қаласы әкімі аппаратының "Айгөлек" бөбекжай бақшасы" коммуналдық мемлекеттік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