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2ba" w14:textId="ae2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Т.Рысқұлов ауданы ауылдық округтерінің бюджеттері туралы" Т.Рысқұлов аудандық мәслихатының 2019 жылғы 30 желтоқсандағы №52-4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2020 жылғы 11 желтоқсандағы № 63-4 шешімі. Жамбыл облысының Әділет департаментінде 2020 жылғы 15 желтоқсанда № 4841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Т.Рысқұлов аудандық мәслихатының 2019 жылдың 23 желтоқсандағы №51-5 шешіміне өзгерістер енгізу туралы Т.Рысқұлов аудандық мәслихатының 2020 жылдың 04 желтоқсандағы №62-4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Т.Рысқұлов ауданы ауылдық округтерінің бюджеттері туралы" Т.Рысқұлов аудандық мәслихатының 2019 жылдың 30 желтоқсандағы №52-4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"424451" сандары "400800"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"71909" сандары "69130"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сандары "301"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"352422" сандары "331369"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"484555" сандары "460904"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"257079" сандары "253073"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"17579" сандары "19732"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"175" сандары "196"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"239325" сандары "233145"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"285473" сандары "281467" сандарымен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"90258" сандары "90340"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"4698" сандары "5347"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"85560" сандары "84993"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"94565" сандары "94647" сандарымен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"49202" сандары "41305" сандарымен ауыстырылсын;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"3632" сандары "3019" сандарымен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"45570" сандары "38286"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"53747" сандары "44405" сандарымен ауыстырылсын;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"138265" сандары "137328" сандарымен ауыстырылсын;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"5459" сандары "5369" сандарымен ауыстырылсын;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"83" сандары "20" сандарымен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"132723" сандары "131939"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"204747" сандары "203810" сандарымен ауыстырылсын;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"91422" сандары "93152" сандарымен ауыстырылсын;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"3114" сандары "2766" сандарымен ауыстырылсын;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"88219" сандары "90297"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"106220" сандары "107950" сандарымен ауыстырылсын;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"6090" сандары "6529" сандарымен ауыстырылсын;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"142" сандары "20" сандарымен ауыстырылсын;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"60652" сандары "60335" сандарымен ауыстырылсын;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"79084" сандары "82677" сандарымен ауыстырылсын;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"7218" сандары "9782" сандарымен ауыстырылсын;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"71796" сандары "72825"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"80704" сандары "84297" сандарымен ауыстырылсын;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"67900" сандары "69445" сандарымен ауыстырылсын;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"5648" сандары "5566" сандарымен ауыстырылсын;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"62207" сандары "63834"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"75293" сандары "76838" сандарымен ауыстырылсын;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"62456" сандары "64724" сандарымен ауыстырылсын;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"5310" сандары "5074" сандарымен ауыстырылсын;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"133" сандары "132" сандарымен ауыстырылсын;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"57013" сандары "59518"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"83695" сандары "85963" сандарымен ауыстырылсын;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"71463" сандары "73154" сандарымен ауыстырылсын;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"6158" сандары "7677" сандарымен ауыстырылсын;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"65305" сандары "65477"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"98581" сандары "100272" сандарымен ауыстырылсын;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"54295" сандары "54040" сандарымен ауыстырылсын;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"3037" сандары "3242" сандарымен ауыстырылсын;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"51258" сандары "50798"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"57734" сандары "57479" сандарымен ауыстырылсын;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Қайынды ауылдық округі бойынша: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"61039" сандары "61278" сандарымен ауыстырылсын;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"1294" сандары "1780" сандарымен ауыстырылсын;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"59560" сандары "59313"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"66283" сандары "66522" сандарымен ауыстырылсын;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"30712" сандары "30567" сандарымен ауыстырылсын;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"1170" сандары "1371" сандарымен ауыстырылсын;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"29403" сандары "29057"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"35192" сандары "35047" сандарымен ауыстырылсын;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"24969" сандары "24863" сандарымен ауыстырылсын;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"1322" сандары "2002" сандарымен ауыстырылсын;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"23047" сандары "22261"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"27769" сандары "27663" сандарымен ауыстырылсын.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бастап қолданылады.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Т.Рысқұлов ауданының ауылдық округтерінің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29"/>
        <w:gridCol w:w="341"/>
        <w:gridCol w:w="3564"/>
        <w:gridCol w:w="1474"/>
        <w:gridCol w:w="1285"/>
        <w:gridCol w:w="1285"/>
        <w:gridCol w:w="1097"/>
        <w:gridCol w:w="1097"/>
        <w:gridCol w:w="1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2020 жыл сомасы, мың теңге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</w:tbl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</w:tbl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0"/>
        <w:gridCol w:w="690"/>
        <w:gridCol w:w="3180"/>
        <w:gridCol w:w="1418"/>
        <w:gridCol w:w="1235"/>
        <w:gridCol w:w="1235"/>
        <w:gridCol w:w="1054"/>
        <w:gridCol w:w="1054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-299809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 қалдықтары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640"/>
        <w:gridCol w:w="2253"/>
        <w:gridCol w:w="2254"/>
        <w:gridCol w:w="2513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