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84ed1" w14:textId="3784e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 Т.Рысқұлов аудандық мәслихатының 2019 жылдың 23 желтоқсандағы №51-5 шешіміне өзгерістер енгізу туралы</w:t>
      </w:r>
    </w:p>
    <w:p>
      <w:pPr>
        <w:spacing w:after="0"/>
        <w:ind w:left="0"/>
        <w:jc w:val="both"/>
      </w:pPr>
      <w:r>
        <w:rPr>
          <w:rFonts w:ascii="Times New Roman"/>
          <w:b w:val="false"/>
          <w:i w:val="false"/>
          <w:color w:val="000000"/>
          <w:sz w:val="28"/>
        </w:rPr>
        <w:t>Жамбыл облысы Т. Рысқұлов аудандық мәслихатының 2020 жылғы 4 желтоқсандағы № 62-4 шешімі. Жамбыл облысының Әділет департаментінде 2020 жылғы 9 желтоқсанда № 4828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"2020-2022 жылдарға арналған облыстық бюджет туралы" Жамбыл облыстық мәслихатының 2019 жылғы 12 желтоқсандағы № 41-3 шешіміне өзгерістер енгізу туралы" Жамбыл облыстық мәслихатының 2020 жылғы 30 қарашадағы №51-2 шешімі негізінде (Нормативті құқықтық актілердіңмемлекеттік тіркеу тізілімінде </w:t>
      </w:r>
      <w:r>
        <w:rPr>
          <w:rFonts w:ascii="Times New Roman"/>
          <w:b w:val="false"/>
          <w:i w:val="false"/>
          <w:color w:val="000000"/>
          <w:sz w:val="28"/>
        </w:rPr>
        <w:t>№4820</w:t>
      </w:r>
      <w:r>
        <w:rPr>
          <w:rFonts w:ascii="Times New Roman"/>
          <w:b w:val="false"/>
          <w:i w:val="false"/>
          <w:color w:val="000000"/>
          <w:sz w:val="28"/>
        </w:rPr>
        <w:t xml:space="preserve"> болып тіркелген) Т.Рысқұлов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"2020-2022 жылдарға арналған аудандық бюджет туралы" Т.Рысқұлов аудандық мәслихатының 2019 жылғы 23 желтоқсандағы № 51-5 шешіміне (нормативтік құқықтық актілердің мемлекеттік тіркеу тізілімінде </w:t>
      </w:r>
      <w:r>
        <w:rPr>
          <w:rFonts w:ascii="Times New Roman"/>
          <w:b w:val="false"/>
          <w:i w:val="false"/>
          <w:color w:val="000000"/>
          <w:sz w:val="28"/>
        </w:rPr>
        <w:t>№ 4473</w:t>
      </w:r>
      <w:r>
        <w:rPr>
          <w:rFonts w:ascii="Times New Roman"/>
          <w:b w:val="false"/>
          <w:i w:val="false"/>
          <w:color w:val="000000"/>
          <w:sz w:val="28"/>
        </w:rPr>
        <w:t xml:space="preserve"> болып тіркелген, 2019 жылдың 30 желтоқсанында Қазақстан Республикасы электрондық түрдегі нормативтік құқықтық актілерінің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2"/>
    <w:p>
      <w:pPr>
        <w:spacing w:after="0"/>
        <w:ind w:left="0"/>
        <w:jc w:val="both"/>
      </w:pPr>
      <w:r>
        <w:rPr>
          <w:rFonts w:ascii="Times New Roman"/>
          <w:b w:val="false"/>
          <w:i w:val="false"/>
          <w:color w:val="000000"/>
          <w:sz w:val="28"/>
        </w:rPr>
        <w:t>
      "17317575" сандары "17440217" сандарымен ауыстырылсын;</w:t>
      </w:r>
    </w:p>
    <w:bookmarkEnd w:id="2"/>
    <w:bookmarkStart w:name="z12" w:id="3"/>
    <w:p>
      <w:pPr>
        <w:spacing w:after="0"/>
        <w:ind w:left="0"/>
        <w:jc w:val="both"/>
      </w:pPr>
      <w:r>
        <w:rPr>
          <w:rFonts w:ascii="Times New Roman"/>
          <w:b w:val="false"/>
          <w:i w:val="false"/>
          <w:color w:val="000000"/>
          <w:sz w:val="28"/>
        </w:rPr>
        <w:t>
      "3044453" сандары "3033719" сандарымен ауыстырылсын;</w:t>
      </w:r>
    </w:p>
    <w:bookmarkEnd w:id="3"/>
    <w:bookmarkStart w:name="z13" w:id="4"/>
    <w:p>
      <w:pPr>
        <w:spacing w:after="0"/>
        <w:ind w:left="0"/>
        <w:jc w:val="both"/>
      </w:pPr>
      <w:r>
        <w:rPr>
          <w:rFonts w:ascii="Times New Roman"/>
          <w:b w:val="false"/>
          <w:i w:val="false"/>
          <w:color w:val="000000"/>
          <w:sz w:val="28"/>
        </w:rPr>
        <w:t>
      "16775" сандары "19737" сандарымен ауыстырылсын;</w:t>
      </w:r>
    </w:p>
    <w:bookmarkEnd w:id="4"/>
    <w:bookmarkStart w:name="z14" w:id="5"/>
    <w:p>
      <w:pPr>
        <w:spacing w:after="0"/>
        <w:ind w:left="0"/>
        <w:jc w:val="both"/>
      </w:pPr>
      <w:r>
        <w:rPr>
          <w:rFonts w:ascii="Times New Roman"/>
          <w:b w:val="false"/>
          <w:i w:val="false"/>
          <w:color w:val="000000"/>
          <w:sz w:val="28"/>
        </w:rPr>
        <w:t>
      "2317" сандары "3788" сандарымен ауыстырылсын;</w:t>
      </w:r>
    </w:p>
    <w:bookmarkEnd w:id="5"/>
    <w:bookmarkStart w:name="z15" w:id="6"/>
    <w:p>
      <w:pPr>
        <w:spacing w:after="0"/>
        <w:ind w:left="0"/>
        <w:jc w:val="both"/>
      </w:pPr>
      <w:r>
        <w:rPr>
          <w:rFonts w:ascii="Times New Roman"/>
          <w:b w:val="false"/>
          <w:i w:val="false"/>
          <w:color w:val="000000"/>
          <w:sz w:val="28"/>
        </w:rPr>
        <w:t>
      "14254030" сандары "14382973" сандарымен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7" w:id="7"/>
    <w:p>
      <w:pPr>
        <w:spacing w:after="0"/>
        <w:ind w:left="0"/>
        <w:jc w:val="both"/>
      </w:pPr>
      <w:r>
        <w:rPr>
          <w:rFonts w:ascii="Times New Roman"/>
          <w:b w:val="false"/>
          <w:i w:val="false"/>
          <w:color w:val="000000"/>
          <w:sz w:val="28"/>
        </w:rPr>
        <w:t>
      "19189851" сандары "19312493" сандарымен ауыстырылсын;</w:t>
      </w:r>
    </w:p>
    <w:bookmarkEnd w:id="7"/>
    <w:bookmarkStart w:name="z18" w:id="8"/>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p>
    <w:bookmarkEnd w:id="8"/>
    <w:bookmarkStart w:name="z19" w:id="9"/>
    <w:p>
      <w:pPr>
        <w:spacing w:after="0"/>
        <w:ind w:left="0"/>
        <w:jc w:val="both"/>
      </w:pPr>
      <w:r>
        <w:rPr>
          <w:rFonts w:ascii="Times New Roman"/>
          <w:b w:val="false"/>
          <w:i w:val="false"/>
          <w:color w:val="000000"/>
          <w:sz w:val="28"/>
        </w:rPr>
        <w:t>
      2. Осы шешімнің орындалуына бақылау және интернет ресурстарында жариялауды аудандық мәслихаттың экономика, қаржы, бюджет және жергілікті өзін-өзі басқаруды дамыту жөніндегі тұрақты комиссиясына жүктелсін.</w:t>
      </w:r>
    </w:p>
    <w:bookmarkEnd w:id="9"/>
    <w:bookmarkStart w:name="z20" w:id="10"/>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2020 жылдың 1 қаңтарынан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Тұрар Рысқұлов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мәслихаттың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Арыстанбеков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Тұрар Рысқұлов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Джаманбаев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w:t>
            </w:r>
            <w:r>
              <w:br/>
            </w:r>
            <w:r>
              <w:rPr>
                <w:rFonts w:ascii="Times New Roman"/>
                <w:b w:val="false"/>
                <w:i w:val="false"/>
                <w:color w:val="000000"/>
                <w:sz w:val="20"/>
              </w:rPr>
              <w:t>мәслихаттың</w:t>
            </w:r>
            <w:r>
              <w:rPr>
                <w:rFonts w:ascii="Times New Roman"/>
                <w:b w:val="false"/>
                <w:i w:val="false"/>
                <w:color w:val="000000"/>
                <w:sz w:val="20"/>
              </w:rPr>
              <w:t xml:space="preserve"> 2019 жылғы </w:t>
            </w:r>
            <w:r>
              <w:br/>
            </w:r>
            <w:r>
              <w:rPr>
                <w:rFonts w:ascii="Times New Roman"/>
                <w:b w:val="false"/>
                <w:i w:val="false"/>
                <w:color w:val="000000"/>
                <w:sz w:val="20"/>
              </w:rPr>
              <w:t>23 желтоқсандағы</w:t>
            </w:r>
            <w:r>
              <w:rPr>
                <w:rFonts w:ascii="Times New Roman"/>
                <w:b w:val="false"/>
                <w:i w:val="false"/>
                <w:color w:val="000000"/>
                <w:sz w:val="20"/>
              </w:rPr>
              <w:t xml:space="preserve"> №51-5 </w:t>
            </w:r>
            <w:r>
              <w:br/>
            </w:r>
            <w:r>
              <w:rPr>
                <w:rFonts w:ascii="Times New Roman"/>
                <w:b w:val="false"/>
                <w:i w:val="false"/>
                <w:color w:val="000000"/>
                <w:sz w:val="20"/>
              </w:rPr>
              <w:t>шешіміне 1 қосымша</w:t>
            </w:r>
          </w:p>
        </w:tc>
      </w:tr>
    </w:tbl>
    <w:bookmarkStart w:name="z26" w:id="11"/>
    <w:p>
      <w:pPr>
        <w:spacing w:after="0"/>
        <w:ind w:left="0"/>
        <w:jc w:val="left"/>
      </w:pPr>
      <w:r>
        <w:rPr>
          <w:rFonts w:ascii="Times New Roman"/>
          <w:b/>
          <w:i w:val="false"/>
          <w:color w:val="000000"/>
        </w:rPr>
        <w:t xml:space="preserve"> 2020 жылға арналған аудандық бюджет</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809"/>
        <w:gridCol w:w="317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2"/>
          <w:p>
            <w:pPr>
              <w:spacing w:after="20"/>
              <w:ind w:left="20"/>
              <w:jc w:val="both"/>
            </w:pPr>
            <w:r>
              <w:rPr>
                <w:rFonts w:ascii="Times New Roman"/>
                <w:b w:val="false"/>
                <w:i w:val="false"/>
                <w:color w:val="000000"/>
                <w:sz w:val="20"/>
              </w:rPr>
              <w:t>
сомасы, мың теңге 2020</w:t>
            </w:r>
          </w:p>
          <w:bookmarkEnd w:id="12"/>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17440217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3033719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459931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398931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339143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339143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2208402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2197176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бизнесіне салық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14382973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алынған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14348521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14348521</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1122"/>
        <w:gridCol w:w="1122"/>
        <w:gridCol w:w="6632"/>
        <w:gridCol w:w="25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3"/>
          <w:p>
            <w:pPr>
              <w:spacing w:after="20"/>
              <w:ind w:left="20"/>
              <w:jc w:val="both"/>
            </w:pPr>
            <w:r>
              <w:rPr>
                <w:rFonts w:ascii="Times New Roman"/>
                <w:b w:val="false"/>
                <w:i w:val="false"/>
                <w:color w:val="000000"/>
                <w:sz w:val="20"/>
              </w:rPr>
              <w:t>
Функционалдық топ</w:t>
            </w:r>
          </w:p>
          <w:bookmarkEnd w:id="13"/>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4"/>
          <w:p>
            <w:pPr>
              <w:spacing w:after="20"/>
              <w:ind w:left="20"/>
              <w:jc w:val="both"/>
            </w:pPr>
            <w:r>
              <w:rPr>
                <w:rFonts w:ascii="Times New Roman"/>
                <w:b w:val="false"/>
                <w:i w:val="false"/>
                <w:color w:val="000000"/>
                <w:sz w:val="20"/>
              </w:rPr>
              <w:t>
Бюджеттік бағдарламалардың әкімшісі </w:t>
            </w:r>
          </w:p>
          <w:bookmarkEnd w:id="14"/>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19312493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137442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131382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333942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11802391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9120880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8609467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1967401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971410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715683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1827324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717395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киындығы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112654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2941555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934711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934711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1699048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1615311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82749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263107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263107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ветеринария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 шаралар жүргізу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 жоспарлау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813282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813282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IІІ.Таза бюджетті кредиттеу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533726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257960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44002</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44002</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1592"/>
        <w:gridCol w:w="1026"/>
        <w:gridCol w:w="3840"/>
        <w:gridCol w:w="48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4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4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-2362000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2362000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0"/>
        <w:gridCol w:w="2064"/>
        <w:gridCol w:w="1330"/>
        <w:gridCol w:w="1822"/>
        <w:gridCol w:w="57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5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2372092</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2372092</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2372092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2191"/>
        <w:gridCol w:w="2191"/>
        <w:gridCol w:w="2963"/>
        <w:gridCol w:w="33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3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44002</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44002</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44002</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44002</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33910</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33910</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33910</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