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68928" w14:textId="02689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Т. Рысқұлов ауданы ауылдық округтерінің бюджеттері туралы" Т. Рысқұлов аудандық мәслихатының 2019 жылғы 30 желтоқсандағы № 52-4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Т. Рысқұлов аудандық мәслихатының 2020 жылғы 3 қарашадағы № 61-4 шешімі. Жамбыл облысының Әділет департаментінде 2020 жылғы 19 қарашада № 4808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- 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"2020-2022 жылдарға арналған аудандық бюджет туралы" Т. Рысқұлов аудандық мәслихатының 2019 жылдың 23 желтоқсандағы № 51-5 шешіміне өзгерістер енгізу туралы Т. Рысқұлов аудандық мәслихатының 2020 жылдың 27 қазандағы </w:t>
      </w:r>
      <w:r>
        <w:rPr>
          <w:rFonts w:ascii="Times New Roman"/>
          <w:b w:val="false"/>
          <w:i w:val="false"/>
          <w:color w:val="000000"/>
          <w:sz w:val="28"/>
        </w:rPr>
        <w:t>№ 60-4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4779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сәйкес Т. Рысқұлов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Т. Рысқұлов ауданы ауылдық округтерінің бюджеттері туралы" Т. Рысқұлов аудандық мәслихатының 2019 жылдың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52-4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4490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2020 жылдың 15 қаңтарында Қазақстан Республикасы электрондық түрдегі нормативтік құқықтық актілерінің эталондық бақылау банкінде жарияланған)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 Құлан ауылдық округі бойынша: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"411 577" сандары "424 451" сандарымен ауыстырылсын;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"71 456" сандары "71 909" сандарымен ауыстырылсын;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"66" сандары "120" сандарымен ауыстырылсын;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"340 055" сандары "352 422" сандарымен ауыстырылсын;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"480 615" сандары "484 555" сандарымен ауыстырылсын;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 Луговой ауылдық округі бойынша: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"237 762" сандары "257 079" сандарымен ауыстырылсын;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"17 957" сандары "17 579" сандарымен ауыстырылсын;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сандары "175" сандарымен ауыстырылсын;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"219 792" сандары "239 325" сандарымен ауыстырылсын;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"272 771" сандары "285 473" сандарымен ауыстырылсын;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 Ақбұлақ ауылдық округі бойынша: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"86 125" сандары "90 258" сандарымен ауыстырылсын;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"5 403" сандары "4 698" сандарымен ауыстырылсын;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"80 722" сандары "85 560"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"92 325" сандары "94 565" сандарымен ауыстырылсын;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 Қарақыстақ ауылдық округі бойынша: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"130 339" сандары "138 265" сандарымен ауыстырылсын;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"5 990" сандары "5 459" сандарымен ауыстырылсын;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"43" сандары "83" сандарымен ауыстырылсын;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"124 306" сандары "132 723" сандарымен ауыстырылсын;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"206 690" сандары "204 747" сандарымен ауыстырылсын;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 Жаңатұрмыс ауылдық округі бойынша: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"85 589" сандары "91 422" сандарымен ауыстырылсын;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"3 329" сандары "3 114" сандарымен ауыстырылсын;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сандары "89" сандарымен ауыстырылсын;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"82 260" сандары "88 219" сандарымен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"101 990" сандары "106 220" сандарымен ауыстырылсын;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 Көкдөнен ауылдық округі бойынша: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"63 365" сандары "66 884" сандарымен ауыстырылсын;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"6 997" сандары "6 090" сандарымен ауыстырылсын;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"81" сандары "142" сандарымен ауыстырылсын;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"56 287" сандары "60 652" сандарымен ауыстырылсын;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"127 907" сандары "116 175" сандарымен ауыстырылсын;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 Көгершін ауылдық округі бойынша: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"75 102" сандары "79 084" сандарымен ауыстырылсын;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"5 458" сандары "7 218" сандарымен ауыстырылсын;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"69 574" сандары "71 796" сандарымен ауыстырылсын;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"76 722" сандары "80 704" сандарымен ауыстырылсын;</w:t>
      </w:r>
    </w:p>
    <w:bookmarkEnd w:id="41"/>
    <w:bookmarkStart w:name="z6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 Құмарық ауылдық округі бойынша: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"66 415" сандары "67 900" сандарымен ауыстырылсын;</w:t>
      </w:r>
    </w:p>
    <w:bookmarkEnd w:id="43"/>
    <w:bookmarkStart w:name="z6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"6 704" сандары "5 648" сандарымен ауыстырылсын;</w:t>
      </w:r>
    </w:p>
    <w:bookmarkEnd w:id="44"/>
    <w:bookmarkStart w:name="z6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"59 666" сандары "62 207" сандарымен ауыстырылсын;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"76 727" сандары "75 293" сандарымен ауыстырылсын;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 Ақыртөбе ауылдық округі бойынша: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"58 019" сандары "62 456" сандарымен ауыстырылсын;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"6 472" сандары "5 310" сандарымен ауыстырылсын;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"37" сандары "133" сандарымен ауыстырылсын;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"54 510" сандары "57 013" сандарымен ауыстырылсын;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"88 903" сандары "83 695" сандарымен ауыстырылсын;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 Өрнек ауылдық округі бойынша: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"68 012" сандары "71 463" сандарымен ауыстырылсын;</w:t>
      </w:r>
    </w:p>
    <w:bookmarkEnd w:id="54"/>
    <w:bookmarkStart w:name="z8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"6 103" сандары "6 158" сандарымен ауыстырылсын;</w:t>
      </w:r>
    </w:p>
    <w:bookmarkEnd w:id="55"/>
    <w:bookmarkStart w:name="z8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"61 909" сандары "65 305" сандарымен ауыстырылсын;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"104 054" сандары "98 581" сандарымен ауыстырылсын;</w:t>
      </w:r>
    </w:p>
    <w:bookmarkEnd w:id="57"/>
    <w:bookmarkStart w:name="z8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 Тереңөзек ауылдық округі бойынша: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"53 949" сандары "54 295" сандарымен ауыстырылсын;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"3 657" сандары "3 037" сандарымен ауыстырылсын;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"50 292" сандары "51 258" сандарымен ауыстырылсын;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"59 046" сандары "57 734" сандарымен ауыстырылсын;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 Қайынды ауылдық округі бойынша: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"57 843" сандары "61 039" сандарымен ауыстырылсын;</w:t>
      </w:r>
    </w:p>
    <w:bookmarkEnd w:id="64"/>
    <w:bookmarkStart w:name="z9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"1 484" сандары "1 294" сандарымен ауыстырылсын;</w:t>
      </w:r>
    </w:p>
    <w:bookmarkEnd w:id="65"/>
    <w:bookmarkStart w:name="z9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"56 174" сандары "59 560" сандарымен ауыстырылсын;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9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"66 575" сандары "66 283" сандарымен ауыстырылсын;</w:t>
      </w:r>
    </w:p>
    <w:bookmarkEnd w:id="67"/>
    <w:bookmarkStart w:name="z9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 Қорағаты ауылдық округі бойынша: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"29 812" сандары "30 712" сандарымен ауыстырылсын;</w:t>
      </w:r>
    </w:p>
    <w:bookmarkEnd w:id="69"/>
    <w:bookmarkStart w:name="z10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"1 185" сандары "1 170" сандарымен ауыстырылсын;</w:t>
      </w:r>
    </w:p>
    <w:bookmarkEnd w:id="70"/>
    <w:bookmarkStart w:name="z10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"28 488" сандары "29 403" сандарымен ауыстырылсын;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"37 333" сандары "35 192" сандарымен ауыстырылсын;</w:t>
      </w:r>
    </w:p>
    <w:bookmarkEnd w:id="72"/>
    <w:bookmarkStart w:name="z10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 Ақниет ауылдық округі бойынша: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0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"24 033" сандары "24 969" сандарымен ауыстырылсын;</w:t>
      </w:r>
    </w:p>
    <w:bookmarkEnd w:id="74"/>
    <w:bookmarkStart w:name="z10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"1 364" сандары "1 322" сандарымен ауыстырылсын;</w:t>
      </w:r>
    </w:p>
    <w:bookmarkEnd w:id="75"/>
    <w:bookmarkStart w:name="z11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"22 069" сандары "23 047" сандарымен ауыстырылсын;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1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"28 512" сандары "27 769" сандарымен ауыстырылсын.</w:t>
      </w:r>
    </w:p>
    <w:bookmarkEnd w:id="77"/>
    <w:bookmarkStart w:name="z11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78"/>
    <w:bookmarkStart w:name="z11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орындалуына бақылау және интернет ресурстарында жариялауды аудандық мәслихаттың экономика, қаржы, бюджет және жергілікті өзін-өзі басқару мәселелері жөніндегі тұрақты комиссиясына жүктелсін.</w:t>
      </w:r>
    </w:p>
    <w:bookmarkEnd w:id="79"/>
    <w:bookmarkStart w:name="z11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тіркеуге алынған күннен бастап күшіне енеді және 2020 жылдың 1 қантарынан бастап қолданылады.</w:t>
      </w:r>
    </w:p>
    <w:bookmarkEnd w:id="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Тұрар Рысқұлов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Арыстанбеков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Тұрар Рысқұлов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Джаманбаев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 Рысқұлов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52-4 шешіміне 1 қосымша</w:t>
            </w:r>
          </w:p>
        </w:tc>
      </w:tr>
    </w:tbl>
    <w:bookmarkStart w:name="z12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Т. Рысқұлов ауданының ауылдық округтерінің бюджеті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9"/>
        <w:gridCol w:w="449"/>
        <w:gridCol w:w="289"/>
        <w:gridCol w:w="3024"/>
        <w:gridCol w:w="1251"/>
        <w:gridCol w:w="1091"/>
        <w:gridCol w:w="1091"/>
        <w:gridCol w:w="931"/>
        <w:gridCol w:w="931"/>
        <w:gridCol w:w="1091"/>
        <w:gridCol w:w="931"/>
        <w:gridCol w:w="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сомасы, мың теңге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0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  <w:tc>
          <w:tcPr>
            <w:tcW w:w="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1569479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424451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257079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138265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91422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66884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113988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104378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50957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салықтықеместүсiмдер 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60652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60652</w:t>
            </w:r>
          </w:p>
        </w:tc>
      </w:tr>
      <w:tr>
        <w:trPr>
          <w:trHeight w:val="30" w:hRule="atLeast"/>
        </w:trPr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1424413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352422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239325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85560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45923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132723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88219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60652</w:t>
            </w:r>
          </w:p>
        </w:tc>
      </w:tr>
    </w:tbl>
    <w:bookmarkStart w:name="z12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79084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71796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"/>
        <w:gridCol w:w="571"/>
        <w:gridCol w:w="571"/>
        <w:gridCol w:w="2632"/>
        <w:gridCol w:w="1248"/>
        <w:gridCol w:w="1022"/>
        <w:gridCol w:w="1022"/>
        <w:gridCol w:w="872"/>
        <w:gridCol w:w="873"/>
        <w:gridCol w:w="1023"/>
        <w:gridCol w:w="1023"/>
        <w:gridCol w:w="102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 сома, мың. теңге</w:t>
            </w:r>
          </w:p>
          <w:bookmarkEnd w:id="83"/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Құлан ауылдық округі</w:t>
            </w:r>
          </w:p>
        </w:tc>
        <w:tc>
          <w:tcPr>
            <w:tcW w:w="1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Луговой ауылдық округі</w:t>
            </w:r>
          </w:p>
        </w:tc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ауылдық округі</w:t>
            </w:r>
          </w:p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ауылдық округі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Қарақыстақ ауылдық округі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ауылдық округі</w:t>
            </w:r>
          </w:p>
        </w:tc>
        <w:tc>
          <w:tcPr>
            <w:tcW w:w="1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Көкдөнен ауылдық округі</w:t>
            </w:r>
          </w:p>
        </w:tc>
      </w:tr>
      <w:tr>
        <w:trPr>
          <w:trHeight w:val="30" w:hRule="atLeast"/>
        </w:trPr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әкімшілері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Шығыстар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1869 288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484555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285473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116175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449 020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449 020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447 560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44693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27192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30914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736 367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81677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713 525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218868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189376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44738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74677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50540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590 793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590 793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178696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76496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26222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76953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178 868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16002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7458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307 220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21648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62387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55675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97 247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38485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4206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9479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34 452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-299 809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-60104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-28394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-66482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-49291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299 809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28394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66482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49291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275 766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56401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26778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64767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47912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3703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</w:t>
            </w:r>
          </w:p>
        </w:tc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  <w:tc>
          <w:tcPr>
            <w:tcW w:w="1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</w:tbl>
    <w:bookmarkStart w:name="z12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жалғасы:</w:t>
      </w:r>
    </w:p>
    <w:bookmarkEnd w:id="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4"/>
        <w:gridCol w:w="1494"/>
        <w:gridCol w:w="1666"/>
        <w:gridCol w:w="1666"/>
        <w:gridCol w:w="1495"/>
        <w:gridCol w:w="1495"/>
        <w:gridCol w:w="1495"/>
        <w:gridCol w:w="1495"/>
      </w:tblGrid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Көгершін ауылдық округі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Құмарық ауылдық округі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Ақыртөбе ауылдық округі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ауылдық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Тереңөзек ауылдық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ауылдық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Қорағаты ауылдық округі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Ақниет ауылдық округі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80704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75293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83695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98581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66283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27769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20922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20692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38546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15302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6102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-21239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-27118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-5244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-2800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21239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</w:t>
            </w:r>
          </w:p>
        </w:tc>
        <w:tc>
          <w:tcPr>
            <w:tcW w:w="1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