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2a02" w14:textId="e922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 Рысқұлов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Т. Рысқұлов аудандық мәслихатының 2016 жылғы 19 қазандағы № 8-6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2020 жылғы 7 қыркүйектегі № 59-6 шешімі. Жамбыл облысының Әділет департаментінде 2020 жылғы 18 қыркүйекте № 4743 болып тіркелді. Күші жойылды - Жамбыл облысы Т. Рысқұлов аудандық мәслихатының 2022 жылғы 4 наурыздағы № 15-9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аудандық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Т.Рысқұлов аудандық мәслихаты 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"Т.Рысқұлов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Т.Рысқұлов аудандық мәслихатының 2016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8-6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3205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16 қарашасында Қазақстан Республикасы электрондық түрдегі нормативтік құқықтық актілерінің эталондық бақылау банкінде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"тұрғылықты тұратын жері бойынша тіркелгенін растайтын кұжат;" деген жол алынып тасталсын.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Т.Рысқұлов аудандық мәслихатының білім беру, денсаулық сақтау, әлеуметтік-мәдени даму, қоғамдық және жастар ұйымдарымен байланыс мәселелері жөніндегі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