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1b9c2" w14:textId="941b9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Т.Рысқұлов ауданы ауылдық округтерінің бюджеттері туралы" Т.Рысқұлов аудандық мәслихатының 2019 жылғы 30 желтоқсандағы №52-4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Т.Рысқұлов аудандық мәслихатының 2020 жылғы 7 қыркүйектегі № 59-4 шешімі. Жамбыл облысының Әділет департаментінде 2020 жылғы 16 қыркүйекте № 4740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"2020-2022 жылдарға арналған аудандық бюджет туралы" Т. Рысқұлов аудандық мәслихатының 2019 жылдың 23 желтоқсандағы № 51-5 шешіміне өзгерістер енгізу туралы Т. Рысқұлов аудандық мәслихатының 2020 жылдың 25 тамыздағы </w:t>
      </w:r>
      <w:r>
        <w:rPr>
          <w:rFonts w:ascii="Times New Roman"/>
          <w:b w:val="false"/>
          <w:i w:val="false"/>
          <w:color w:val="000000"/>
          <w:sz w:val="28"/>
        </w:rPr>
        <w:t>№ 58-4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4714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сәйкес Т.Рысқұлов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Т. Рысқұлов ауданы ауылдық округтерінің бюджеттері туралы" Т. Рысқұлов аудандық мәслихатының 2019 жылдың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52-4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4490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2020 жылдың 15 қаңтарында Қазақстан Республикасы электрондық түрдегі нормативтік құқықтық актілерінің эталондық бақылау банкінде жарияланған)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Құлан ауылдық округі бойынша: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"363 369" сандары "411 577" сандарымен ауыстырылсын;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"92 392" сандары "71 456" сандарымен ауыстырылсын;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"149" сандары "66" сандарымен ауыстырылсын;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"270 828" сандары "340 055" сандарымен ауыстырылсын;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"432 407" сандары "480 615" сандарымен ауыстырылсын;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Ақбұлақ ауылдық округі бойынша: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"89 533" сандары "86 125" сандарымен ауыстырылсын;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"84 130" сандары "80 722" сандарымен ауыстырылсын;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"95 733" сандары "92 325" сандарымен ауыстырылсын;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Абай ауылдық округі бойынша: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"47 571" сандары "49 202" сандарымен ауыстырылсын;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"43 939" сандары "45 570" сандарымен ауыстырылсын;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"52 116" сандары "53 747" сандарымен ауыстырылсын;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Қарақыстақ ауылдық округі бойынша: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"137 034" сандары "130 339" сандарымен ауыстырылсын;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"131 001" сандары "124 306" сандарымен ауыстырылсын;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"213 385" сандары "206 690" сандарымен ауыстырылсын;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Жаңатұрмыс ауылдық округі бойынша: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"85 236" сандары "85 589" сандарымен ауыстырылсын;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"81 907" сандары "82 260" сандарымен ауыстырылсын;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"101 520" сандары "101 990" сандарымен ауыстырылсын;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Көкдөнен ауылдық округі бойынша: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"59 371" сандары "63 365" сандарымен ауыстырылсын;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"52 293" сандары "56 287" сандарымен ауыстырылсын;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"123 913" сандары "127 907" сандарымен ауыстырылсын;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Көгершін ауылдық округі бойынша: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"63 454" сандары "75 102" сандарымен ауыстырылсын;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"5 002" сандары "5 458" сандарымен ауыстырылсын;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"58 382" сандары "69 574" сандарымен ауыстырылсын;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"65 074" сандары "76 722" сандарымен ауыстырылсын;</w:t>
      </w:r>
    </w:p>
    <w:bookmarkEnd w:id="32"/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Құмарық ауылдық округі бойынша: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"65 926" сандары "66 415" сандарымен ауыстырылсын;</w:t>
      </w:r>
    </w:p>
    <w:bookmarkEnd w:id="34"/>
    <w:bookmarkStart w:name="z5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"59 177" сандары "59 666" сандарымен ауыстырылсын;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"76 238" сандары "76 727" сандарымен ауыстырылсын;</w:t>
      </w:r>
    </w:p>
    <w:bookmarkEnd w:id="36"/>
    <w:bookmarkStart w:name="z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Ақыртөбе ауылдық округі бойынша: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"56 619" сандары "58 019" сандарымен ауыстырылсын;</w:t>
      </w:r>
    </w:p>
    <w:bookmarkEnd w:id="38"/>
    <w:bookmarkStart w:name="z6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"50 110" сандары "54 510" сандарымен ауыстырылсын;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"87 503" сандары "88 903" сандарымен ауыстырылсын;</w:t>
      </w:r>
    </w:p>
    <w:bookmarkEnd w:id="40"/>
    <w:bookmarkStart w:name="z6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Тереңөзек ауылдық округі бойынша: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"52 149" сандары "53 949" сандарымен ауыстырылсын;</w:t>
      </w:r>
    </w:p>
    <w:bookmarkEnd w:id="42"/>
    <w:bookmarkStart w:name="z6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"48 492" сандары "50 292" сандарымен ауыстырылсын;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"57 246" сандары "59 046" сандарымен ауыстырылсын;</w:t>
      </w:r>
    </w:p>
    <w:bookmarkEnd w:id="44"/>
    <w:bookmarkStart w:name="z7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Қайынды ауылдық округі бойынша: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"51 478" сандары "57 843" сандарымен ауыстырылсын;</w:t>
      </w:r>
    </w:p>
    <w:bookmarkEnd w:id="46"/>
    <w:bookmarkStart w:name="z7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"1 472" сандары "1 484" сандарымен ауыстырылсын;</w:t>
      </w:r>
    </w:p>
    <w:bookmarkEnd w:id="47"/>
    <w:bookmarkStart w:name="z7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"49 821" сандары "56 174" сандарымен ауыстырылсын;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"60 210" сандары "66 575" сандарымен ауыстырылсын;</w:t>
      </w:r>
    </w:p>
    <w:bookmarkEnd w:id="49"/>
    <w:bookmarkStart w:name="z7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Қорағаты ауылдық округі бойынша: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"21 935" сандары "29 812" сандарымен ауыстырылсын;</w:t>
      </w:r>
    </w:p>
    <w:bookmarkEnd w:id="51"/>
    <w:bookmarkStart w:name="z8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"20 611" сандары "28 488" сандарымен ауыстырылсын;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"29 456" сандары "37 333" сандарымен ауыстырылсын;</w:t>
      </w:r>
    </w:p>
    <w:bookmarkEnd w:id="53"/>
    <w:bookmarkStart w:name="z8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54"/>
    <w:bookmarkStart w:name="z8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3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55"/>
    <w:bookmarkStart w:name="z8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"Агроөнеркәсіптік кешенді және ауылдық аумақтарды дамытуды мемлекеттік реттеу туралы" Қазақстан Республикасының 2005 жылғы 8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 сәйкес, 2020-2022 жылдары азаматтық қызметші болып табылатын және ауылдық елді мекендерде жұмыс істейтін денсаулық сақтау, әлеуметтік қамсыздандыру, білім беру, мәдениет, спорт саласындағы мамандарға, сондай-ақ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кемінде жиырма бес пайызға жоғарылатылған айлықақылар мен тарифтік мөлшерлемелер үстемақы қосу белгіленсін.".</w:t>
      </w:r>
    </w:p>
    <w:bookmarkEnd w:id="56"/>
    <w:bookmarkStart w:name="z8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және интернет ресурстарында жариялауды аудандық мәслихаттың экономика, қаржы, бюджет және жергілікті өзін-өзі басқару мәселелері жөніндегі тұрақты комиссиясына жүктелсін.</w:t>
      </w:r>
    </w:p>
    <w:bookmarkEnd w:id="57"/>
    <w:bookmarkStart w:name="z8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тіркеуге алынған күннен бастап күшіне енеді және 2020 жылдың 1 қантарынан бастап қолданылады.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Тұрар Рысқұлов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мәслихаттың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Мадалиев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Тұрар Рысқұлов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Джаманбаев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59-4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52-4 шешіміне 1 қосымша</w:t>
            </w:r>
          </w:p>
        </w:tc>
      </w:tr>
    </w:tbl>
    <w:bookmarkStart w:name="z9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Т.Рысқұлов ауданының ауылдық округтерінің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"/>
        <w:gridCol w:w="529"/>
        <w:gridCol w:w="341"/>
        <w:gridCol w:w="3564"/>
        <w:gridCol w:w="1474"/>
        <w:gridCol w:w="1285"/>
        <w:gridCol w:w="1285"/>
        <w:gridCol w:w="1097"/>
        <w:gridCol w:w="1097"/>
        <w:gridCol w:w="12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сомасы, мың теңге</w:t>
            </w:r>
          </w:p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 ауылдық округі</w:t>
            </w:r>
          </w:p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Луговой ауылдық округі</w:t>
            </w:r>
          </w:p>
        </w:tc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ауылдық округі</w:t>
            </w:r>
          </w:p>
        </w:tc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Қарақыстақ ауылдық округі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1497338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411577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237762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130339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147191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17957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13577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12807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Мемлекеттікменшіктентүсетінкірістер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салықтықеместүсiмдер 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салықтықеместүсiмдер 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1348868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219792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80722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124306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1348868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219792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80722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124306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1348868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219792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80722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124306</w:t>
            </w:r>
          </w:p>
        </w:tc>
      </w:tr>
    </w:tbl>
    <w:bookmarkStart w:name="z9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Көкдөнен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Көгершін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Құмарық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Ақыртөбе ауылдық округі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54510</w:t>
            </w:r>
          </w:p>
        </w:tc>
      </w:tr>
    </w:tbl>
    <w:bookmarkStart w:name="z10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Тереңөзек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Қорағаты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Ақниет ауылдық округі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690"/>
        <w:gridCol w:w="690"/>
        <w:gridCol w:w="3180"/>
        <w:gridCol w:w="1418"/>
        <w:gridCol w:w="1235"/>
        <w:gridCol w:w="1235"/>
        <w:gridCol w:w="1054"/>
        <w:gridCol w:w="1054"/>
        <w:gridCol w:w="12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сома, мың. теңге</w:t>
            </w:r>
          </w:p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 ауылдық округі</w:t>
            </w:r>
          </w:p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Луговой ауылдық округі</w:t>
            </w:r>
          </w:p>
        </w:tc>
        <w:tc>
          <w:tcPr>
            <w:tcW w:w="1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ауылдық округі</w:t>
            </w:r>
          </w:p>
        </w:tc>
        <w:tc>
          <w:tcPr>
            <w:tcW w:w="1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Қарақыстақ ауылдық округі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1873994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480615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272771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431142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683235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207452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660393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206568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660393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206568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665049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187207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40978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219966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335679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40978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-376656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-69038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-35009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-6200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-4545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-76351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376656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69038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Қарыздартүсімі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352613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</w:tbl>
    <w:bookmarkStart w:name="z10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5"/>
        <w:gridCol w:w="2586"/>
        <w:gridCol w:w="2207"/>
        <w:gridCol w:w="2461"/>
        <w:gridCol w:w="2461"/>
      </w:tblGrid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Жаңатұрмысауылдық округі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Көкдөнен ауылдық округі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Көгершін ауылдық округі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Құмарық ауылдық округі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Ақыртөбе ауылдық округі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101990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127907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76722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76727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88903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25891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27925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22946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25891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27925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22946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25891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27695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22946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35367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27097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35367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27097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35367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27097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91904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15302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26102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34093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21874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19105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22791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-16284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-64542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-10312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-30884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30884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63163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29173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</w:tbl>
    <w:bookmarkStart w:name="z10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6"/>
        <w:gridCol w:w="2378"/>
        <w:gridCol w:w="2378"/>
        <w:gridCol w:w="2379"/>
        <w:gridCol w:w="2379"/>
      </w:tblGrid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ауылдық округі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Тереңөзек ауылдық округі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ауылдық округі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Қорағаты ауылдық округі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Ақниет ауылдық округі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104248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59046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28512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21472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18438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21472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18438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21472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18288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19756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30266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23909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28775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20999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28775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20999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39329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23035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-36042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-5097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-8732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-7521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-4479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