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c907" w14:textId="e9fc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Т.Рысқұлов ауданы ауылдық округтерінің бюджеттері туралы" Т.Рысқұлов аудандық мәслихатының 2019 жылғы 30 желтоқсандағы №52-4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2020 жылғы 26 маусымдағы № 56-4 шешімі. Жамбыл облысының Әділет департаментінде 2020 жылғы 7 шілдеде № 4675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"2020-2022 жылдарға арналған аудандық бюджет туралы" Т.Рысқұлов аудандық мәслихатының 2019 жылдың 23 желтоқсандағы №51-5 шешіміне өзгерістер енгізу туралы Т.Рысқұлов аудандық мәслихатының 2020 жылдың 23 маусымдағы №55-8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Т.Рысқұлов ауданы ауылдық округтерінің бюджеттері туралы" Т.Рысқұлов аудандық мәслихатының 2019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15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"375485" сандары "363369"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"282944" сандары "270828"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"444523" сандары "432407" сандарымен ауыстырылсын;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"247235" сандары "237762" сандарымен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"229265" сандары "219792"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"282244" сандары "272771"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"89596" сандары "89533" сандарымен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"84193" сандары "84130"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"95796" сандары "95733" сандарымен ауыстырылсын;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"49116" сандары "47571" сандарымен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"45484" сандары "43939"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"53661" сандары "52116"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"137634" сандары "137034" сандарымен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"131601" сандары "131001"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"213985" сандары "213385" сандарымен ауыстырылсын;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"62143" сандары "59371" сандарымен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"55065" сандары "52293"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"126685" сандары "123913" сандарымен ауыстырылсын;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"64686" сандары "63454" сандарымен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"59614" сандары "58382"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"66306" сандары "65074" сандарымен ауыстырылсын;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"68550" сандары "68012" сандарымен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"62447" сандары "61909"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"104592" сандары "104054" сандарымен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"54485" сандары "52149"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"50828" сандары "48492"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"59582" сандары "57246" сандарымен ауыстырылсын;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"22355" сандары "21935" сандарымен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"21031" сандары "20611"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"29876" сандары "29456" сандарымен ауыстырылсын;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"24693" сандары "24033" сандарымен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"22729" сандары "22069"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"29172" сандары "28512" сандарымен ауыстырылсын;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Т.Рысқұлов ауданының ауылдық округтерінің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91"/>
        <w:gridCol w:w="380"/>
        <w:gridCol w:w="3980"/>
        <w:gridCol w:w="1647"/>
        <w:gridCol w:w="1435"/>
        <w:gridCol w:w="1435"/>
        <w:gridCol w:w="1226"/>
        <w:gridCol w:w="1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2020 жыл сомасы, мың теңге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1423482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</w:tbl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993"/>
        <w:gridCol w:w="1993"/>
        <w:gridCol w:w="1993"/>
        <w:gridCol w:w="1993"/>
        <w:gridCol w:w="1993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Жаңатұрмысауылдық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</w:tbl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67"/>
        <w:gridCol w:w="767"/>
        <w:gridCol w:w="3534"/>
        <w:gridCol w:w="1577"/>
        <w:gridCol w:w="1373"/>
        <w:gridCol w:w="1373"/>
        <w:gridCol w:w="1172"/>
        <w:gridCol w:w="1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сома, мың. теңге</w:t>
            </w:r>
          </w:p>
          <w:bookmarkEnd w:id="52"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</w:tbl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2136"/>
        <w:gridCol w:w="2137"/>
        <w:gridCol w:w="1824"/>
        <w:gridCol w:w="2033"/>
        <w:gridCol w:w="2034"/>
      </w:tblGrid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Жаңатұрмысауылдық округі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-76351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-30884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