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1ed1" w14:textId="9311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 Рысқұлов ауданы аумағындағы сайлау учаскелерін құру туралы" Т. Рысқұлов ауданы әкімінің 2019 жылғы 27 желтоқсандағы № 02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әкімінің 2020 жылғы 9 маусымдағы № 05 шешімі. Жамбыл облысының Әділет департаментінде 2020 жылғы 12 маусымда № 4628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"Т. Рысқұлов ауданы аумағындағы сайлау учаскелерін құру туралы" Т.Рысқұлов ауданы әкімінің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аппарат басшысы Терликбаев Алибек Мамытжановичке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____________2020 ж.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әкімінің 2020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 шешіміне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ауданының аумағындағы сайлау учаскелері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Қайыңды ауылдық округінің Қайыңды, Мамай ауылдары.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329 сайлау учаскесі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Тереңөзек ауылдық округінің Тереңөзек, Көкарық, Шолаққайынды ауылдары.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330 сайлау учаскесі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Ақыртөбе ауылдық округінің Ақыртөбе ауылы.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331 сайлау учаскесі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Өрнек ауылы.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332 сайлау учаскесі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Жарлысу, Сұңқайты ауылдары.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333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Ақыртөбе ауылдық округінің Малдыбай ауылы.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Ақниет ауылдық округінің Д.Қонаев, Абылхайыр ауылдары.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сайлау учаскесі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Құмарық ауылдық округінің Алғабас ауылы.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336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Құмарық ауылдық округінің Құмарық, Қаракемер ауылдары.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337 сайлау учаскесі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Көгершін ауылдық округінің Көгершін, Қосапан ауылдары.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485 сайлау учаскесі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Өрнек ауылдық округінің Сәлімбай ауылы.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339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Көкдөнен ауылдық округінің Көкдөнен ауылы, Құмарық станциясы.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Көкдөнен ауылдық округінің Жақсылық ауылы.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341 сайлау учаскесі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округі, Құлан ауылы, С.Жамбылов, Жібек жолы (№ 143-245 тақ жағы, № 170 – 320 жұп жағы), Желтоқсан, М.Әуезов, Ш.Айманова, Қ.Сатпаев, Шөңгер ауылы, Алматы, Сырдария, М.Өтемісұлы, Сембиев, Жангелдина, Сыпатай көшелері.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342 сайлау учаскесі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округі, Құлан ауылы В.Метте, Ә.Исмаилов, А.Исаұлы, М.Тәтібеков, Ә.Тлепов, Жетісу, Ш.Ұлтарақов, Абай, Амангелді, Амангелді бұрылысы, Тоқабай, Ш.Уалиханов, Н.Аденұлы, А.Сухамбай көшелері.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343 сайлау учаскесі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Құлан ауылдық округі, Құлан ауылы Д.Оспанов, Алтынсарин, М.Исбаев, Б.Абрайымұлы, Қажымұхан, К.Әзірбаев, Т.Қуанышбекұлы, Медеу, Сарымолдаев, Абылайхан, Ә.Молдағұлова, Рахманберді, Ш.Қалқабай, Р.Медеулов, Балуан шолақ, Ю.Гагарин, Е.Қаратышқанов, Қ.Асылов, Т.Смаилов, А.Исаев, көшелері.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344 сайлау учаскесі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округінің Қарақат ауылы.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сайлау учаскесі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Өрнек ауылдық округінің Әбжапар ауылы.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346 сайлау учаскесі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ауылдық округінің Еңбекші, Көкарық ауылдары.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Каменка ауылы.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Қазақ ауылы.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349 сайлау учаскесі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Жалпақсаз ауылы.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Қарақыстақ ауылдық округінің Тасшолақ ауылы.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Жаңатұрмыс ауылдық округінің Жаңатұрмыс ауылы және Мөңке разъезі.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сайлау учаскесі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Қорағаты ауылдық округінің Қорағаты, Аққайнар, Тойқұдық, Мамыртөбе ауылдары және Қорағаты темір жол станциясы.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округінің Құлан ауылының Жібек жолы № 3-141, 1-168, Жібек жолы көп пәтерлі үйлер, Жібек жолы бұрылысы, Бектенбай, Жұманбекұлы, Төле би, Төле би бұрылысы, Қ.Датқа, Ө.Ақжолұлы, Қ.Қонаров көшелері.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Қызылшаруа ауылы.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сайлау учаскесі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Р.Сабденов ауылы.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сайлау учаскесі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Ақбұлақ ауылдық округінің Бәйтелі ауылы.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сайлау учаскесі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Луговой ауылдық округінің Луговой ауылының Т.Рысқұлов, Ә.Райқұлов, А.Ыбрайымұлы, Т.Қуанышбекұлы, Түркісіб, 2-Луговская, Ш.Егембердіұлы, С.Аденұлы, С.Есімұлы (№ 1а- 73 тақ жағы, № 4-94 жұп жағы), Жеңіс, Ғарышкер, Ынтымақ, 2-мөлтек ауданы, Қ.Абикулов, Тәуелсіздік, А.Дәулетұлы (№ 1/1-27 екі жақ беті), Казарма, Кең дала көшелері, Ә.Райқұлов 1-бұрылысы, Ә.Райқұлов 2-бұрылысы, С.Есімұлы бұрылысы, А.Ыбрайымұлы бұрылысы.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Луговой ауылдық округінің Луговой ауылының А.Болыс Еңбекші, А.Қазыбекұлы, С.Әділұлы, А.Нұрмағамбетов, Р.Құрымбаев, А.Пушкин, Игілік, М.Маметова, Жамбыл, Алматы құрылыс, Абай, Алатау, А.Дәулетұлы (№ 28 – 65 екі беті), С.Есімұлы (№ 75-117 тақ жағы, № 100-134 жұп жағы), Қарасу, Желтоқсан, А.Исаев, Жабира, Ақжол, И.Плотников (№ 1-3/1 екі беті) көшелері, Б.Абуталипов бұрылысы, Жабира бұрылысы, А.Болыс бұрылысы.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Луговой ауылдық округінің Луговой ауылының Қ.Ахметжанов, Ақбұлақ, С.Әлімқұлов, Степная, И.Плотников (№ 3/2 -13/2 екі беті), Жантелі батыр көшелері, Теміржолшы шағын ауданы.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округі, Құлан ауылы Ақмола, Астана, Ақ жайық, Сарыарқа, Қостанай, Каспий, О.Болысов, С.Садыков, А.Шахабай, Шахабай 1-2 бұрылысы, Ж.Үмбетұлы, Жамбыл, М.Маметова, Ниязалы, көшелері.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487 сайлау учаскесі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Қайыңды ауылдық округінің Сөгеті ауылы және № 2035 әскери бөлім.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№362 сайлау учаскесі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 ауылдық округі, Құлан ауылы А.Қарсыбаев, С.Муханов, Т.Рысқұлов, И.Панфилов, С.Сейфуллин, Сулутөр, Сулутөр бұрылысы, Р.Тажиев, Б.Тажибаев, Наурыз, Достық, Ертіс, А.Уколов, Зайсан, Саяхат көшелері.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