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fcdd" w14:textId="77ff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Т. Рысқұлов ауданы ауылдық округтерінің бюджеттері туралы" Т. Рысқұлов аудандық мәслихатының 2019 жылғы 30 желтоқсандағы № 52-4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2020 жылғы 24 сәуірдегі № 54-4 шешімі. Жамбыл облысының Әділет департаментінде 2020 жылғы 28 сәуірде № 4590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"2020-2022 жылдарға арналған аудандық бюджет туралы" Т. Рысқұлов аудандық мәслихатының 2019 жылдың 23 желтоқсандағы № 51-5 шешіміне өзгерістер енгізу туралы Т. Рысқұлов аудандық мәслихатының 2020 жылдың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53-9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 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Т. Рысқұлов ауданы ауылдық округтерінің бюджеттері туралы" Т. Рысқұлов аудандық мәслихатының 2019 жылдың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15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"361 581" сандары "375 485"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"89263" сандары "92 392"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"272 169" сандары "282 944"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"361 581" сандары "444 523"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"-69 038"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"69 038" сандарымен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"65 335"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"3 703" сандарымен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"245 351" сандары "247 235" сандарымен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"227 381" сандары "229 265"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"245 351" сандары "282 244"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"-35 009"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"35 009" сандарымен ауыстырылсын;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"1 616" сандарымен ауыстырылсын;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"91 126" сандары "89 596" сандарымен ауыстырылсын;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"85 723" сандары "84 193"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"91 126" сандары "95 796"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"-6 200"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"6 200" сандарымен ауыстырылсын;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"4 518" сандарымен ауыстырылсын;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"1 682" сандарымен ауыстырылсын;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"49 819" сандары "49 116" сандарымен ауыстырылсын;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"46 187" сандары "45 484"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"49 819" сандары "53 661"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"-4 545"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"4 545" сандарымен ауыстырылсын;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"3 226" сандарымен ауыстырылсын;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"1 319" сандарымен ауыстырылсын;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"134 094" сандары "137 634" сандарымен ауыстырылсын;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"128 061" сандары "131 601"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"134 094" сандары "213 985" сандарымен ауыстырылсын;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"-76 351"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"76 351" сандарымен ауыстырылсын;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"74 636" сандарымен ауыстырылсын;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"1 715" сандарымен ауыстырылсын;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"78 228" сандары "85 236" сандарымен ауыстырылсын;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"74 899" сандары "81 907"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"78 228" сандары "101 520"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"-16 284"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"16 284" сандарымен ауыстырылсын;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"12 496" сандарымен ауыстырылсын;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"3 788" сандарымен ауыстырылсын;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"47 837" сандары "62 143" сандарымен ауыстырылсын;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"40 759" сандары "55 065"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"47 837" сандары "126 685"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"-64 542"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"64 542" сандарымен ауыстырылсын;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"63 163" сандарымен ауыстырылсын;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"1 379" сандарымен ауыстырылсын;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"65 181" сандары "64 686" сандарымен ауыстырылсын;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"10 984" сандары "5 002" сандарымен ауыстырылсын;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"70" сандарымен ауыстырылсын;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"54 197" сандары "59 614" сандарымен ауыстырылсын;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"65 181" сандары "66 306" сандарымен ауыстырылсын;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"-1 620" сандарымен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"1 620" сандарымен ауыстырылсын;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"1 620" сандарымен ауыстырылсын;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"68 078" сандары "65 926" сандарымен ауыстырылсын;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"45" сандарымен ауыстырылсын;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"61 374" сандары "59 177" сандарымен ауыстырылсын;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"68 078" сандары "76 238" сандарымен ауыстырылсын;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"-10 312" сандарымен ауыстырылсын;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"10 312" сандарымен ауыстырылсын;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"7 399" сандарымен ауыстырылсын;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"2 913" сандарымен ауыстырылсын;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"56590" сандары "56 619" сандарымен ауыстырылсын;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сандары "37" сандарымен ауыстырылсын;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"56590" сандары "87 503" сандарымен ауыстырылсын;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"-30 884" сандарымен ауыстырылсын;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"30 884" сандарымен ауыстырылсын;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"29 173" сандарымен ауыстырылсын;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"1 711" сандарымен ауыстырылсын;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"68 998" сандары "68 550" сандарымен ауыстырылсын;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"62 895" сандары "62 447" сандарымен ауыстырылсын;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"68998" сандары "104 592" сандарымен ауыстырылсын.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"-36 042" сандарымен ауыстырылсын;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"36 042" сандарымен ауыстырылсын;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"34 684" сандарымен ауыстырылсын;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"1 358" сандарымен ауыстырылсын;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"43 836" сандары "54 485" сандарымен ауыстырылсын;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"40 179" сандары "50 828" сандарымен ауыстырылсын;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"43 836" сандары "59 582" сандарымен ауыстырылсын;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"-5097" сандарымен ауыстырылсын;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"5 097" сандарымен ауыстырылсын;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"3 858" сандарымен ауыстырылсын;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"1 239" сандарымен ауыстырылсын;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Қайынды ауылдық округі бойынша: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"51 207" сандары "51 478" сандарымен ауыстырылсын;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"185" сандарымен ауыстырылсын;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"49 735" сандары "49 821" сандарымен ауыстырылсын;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"51 207" сандары "60 210" сандарымен ауыстырылсын;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"-8 732" сандарымен ауыстырылсын;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"8 732" сандарымен ауыстырылсын;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Қорағаты ауылдық округі бойынша: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"22 055" сандары "22 355" сандарымен ауыстырылсын;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"139" сандарымен ауыстырылсын;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"20 870" сандары "21 031" сандарымен ауыстырылсын;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"22 055" сандары "29 876" сандарымен ауыстырылсын;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"-7 521" сандарымен ауыстырылсын;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"7 521" сандарымен ауыстырылсын;</w:t>
      </w:r>
    </w:p>
    <w:bookmarkEnd w:id="113"/>
    <w:bookmarkStart w:name="z1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"7 521" сандарымен ауыстырылсын;</w:t>
      </w:r>
    </w:p>
    <w:bookmarkEnd w:id="114"/>
    <w:bookmarkStart w:name="z1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Ақниет ауылдық округі бойынша: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"22 484" сандары "24 693" сандарымен ауыстырылсын;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"600" сандарымен ауыстырылсын;</w:t>
      </w:r>
    </w:p>
    <w:bookmarkEnd w:id="117"/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"21 120" сандары "22 729" сандарымен ауыстырылсын;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"22 484" сандары "29 172" сандарымен ауыстырылсын;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"-4 479" сандарымен ауыстырылсын;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"4 479" сандарымен ауыстырылсын;</w:t>
      </w:r>
    </w:p>
    <w:bookmarkEnd w:id="121"/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"4 479" сандарымен ауыстырылсын.</w:t>
      </w:r>
    </w:p>
    <w:bookmarkEnd w:id="122"/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3"/>
    <w:bookmarkStart w:name="z1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124"/>
    <w:bookmarkStart w:name="z1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тіркеуге алынған күннен бастап күшіне енеді және 2020 жылдың 1 қантарынан бастап қолданылады.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52-4 шешіміне 1 қосымша</w:t>
            </w:r>
          </w:p>
        </w:tc>
      </w:tr>
    </w:tbl>
    <w:bookmarkStart w:name="z19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 Рысқұлов ауданының ауылдық округтерінің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29"/>
        <w:gridCol w:w="341"/>
        <w:gridCol w:w="3564"/>
        <w:gridCol w:w="1474"/>
        <w:gridCol w:w="1285"/>
        <w:gridCol w:w="1285"/>
        <w:gridCol w:w="1097"/>
        <w:gridCol w:w="1097"/>
        <w:gridCol w:w="1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сомасы, мың теңге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1455237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</w:tbl>
    <w:bookmarkStart w:name="z1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</w:tbl>
    <w:bookmarkStart w:name="z2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90"/>
        <w:gridCol w:w="690"/>
        <w:gridCol w:w="3180"/>
        <w:gridCol w:w="1418"/>
        <w:gridCol w:w="1235"/>
        <w:gridCol w:w="1235"/>
        <w:gridCol w:w="1054"/>
        <w:gridCol w:w="1054"/>
        <w:gridCol w:w="1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сома, мың. теңге</w:t>
            </w:r>
          </w:p>
          <w:bookmarkEnd w:id="129"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1831893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-69038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</w:tbl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586"/>
        <w:gridCol w:w="2207"/>
        <w:gridCol w:w="2461"/>
        <w:gridCol w:w="2461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-30884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</w:tbl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