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669d" w14:textId="f0c6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2020 жылғы 22 желтоқсандағы № 72-2 шешімі. Жамбыл облысының Әділет департаментінде 2020 жылғы 28 желтоқсанда № 4862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2021-2023 жылдарға арналған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350 042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26 147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323 895 мың теңге;</w:t>
      </w:r>
    </w:p>
    <w:bookmarkEnd w:id="7"/>
    <w:bookmarkStart w:name="z17" w:id="8"/>
    <w:p>
      <w:pPr>
        <w:spacing w:after="0"/>
        <w:ind w:left="0"/>
        <w:jc w:val="both"/>
      </w:pPr>
      <w:r>
        <w:rPr>
          <w:rFonts w:ascii="Times New Roman"/>
          <w:b w:val="false"/>
          <w:i w:val="false"/>
          <w:color w:val="000000"/>
          <w:sz w:val="28"/>
        </w:rPr>
        <w:t>
      2) шығындар – 359 722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-9 680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9 680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9 680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50 838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3 689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47 149 мың теңге;</w:t>
      </w:r>
    </w:p>
    <w:bookmarkEnd w:id="25"/>
    <w:bookmarkStart w:name="z35" w:id="26"/>
    <w:p>
      <w:pPr>
        <w:spacing w:after="0"/>
        <w:ind w:left="0"/>
        <w:jc w:val="both"/>
      </w:pPr>
      <w:r>
        <w:rPr>
          <w:rFonts w:ascii="Times New Roman"/>
          <w:b w:val="false"/>
          <w:i w:val="false"/>
          <w:color w:val="000000"/>
          <w:sz w:val="28"/>
        </w:rPr>
        <w:t>
      2) шығындар – 54 331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-3 493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3 493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3 493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106 006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2 791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103 215 мың теңге;</w:t>
      </w:r>
    </w:p>
    <w:bookmarkEnd w:id="43"/>
    <w:bookmarkStart w:name="z53" w:id="44"/>
    <w:p>
      <w:pPr>
        <w:spacing w:after="0"/>
        <w:ind w:left="0"/>
        <w:jc w:val="both"/>
      </w:pPr>
      <w:r>
        <w:rPr>
          <w:rFonts w:ascii="Times New Roman"/>
          <w:b w:val="false"/>
          <w:i w:val="false"/>
          <w:color w:val="000000"/>
          <w:sz w:val="28"/>
        </w:rPr>
        <w:t>
      2) шығындар – 107 616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-1 610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1 610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1 610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81 757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5 761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75 996 мың теңге;</w:t>
      </w:r>
    </w:p>
    <w:bookmarkEnd w:id="61"/>
    <w:bookmarkStart w:name="z71" w:id="62"/>
    <w:p>
      <w:pPr>
        <w:spacing w:after="0"/>
        <w:ind w:left="0"/>
        <w:jc w:val="both"/>
      </w:pPr>
      <w:r>
        <w:rPr>
          <w:rFonts w:ascii="Times New Roman"/>
          <w:b w:val="false"/>
          <w:i w:val="false"/>
          <w:color w:val="000000"/>
          <w:sz w:val="28"/>
        </w:rPr>
        <w:t>
      2) шығындар – 83 522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- 1 765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1 765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1 765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42 658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1 978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40 680 мың теңге;</w:t>
      </w:r>
    </w:p>
    <w:bookmarkEnd w:id="79"/>
    <w:bookmarkStart w:name="z89" w:id="80"/>
    <w:p>
      <w:pPr>
        <w:spacing w:after="0"/>
        <w:ind w:left="0"/>
        <w:jc w:val="both"/>
      </w:pPr>
      <w:r>
        <w:rPr>
          <w:rFonts w:ascii="Times New Roman"/>
          <w:b w:val="false"/>
          <w:i w:val="false"/>
          <w:color w:val="000000"/>
          <w:sz w:val="28"/>
        </w:rPr>
        <w:t>
      2) шығындар – 43 099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-441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441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441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55 592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1 995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53 597 мың теңге;</w:t>
      </w:r>
    </w:p>
    <w:bookmarkEnd w:id="97"/>
    <w:bookmarkStart w:name="z107" w:id="98"/>
    <w:p>
      <w:pPr>
        <w:spacing w:after="0"/>
        <w:ind w:left="0"/>
        <w:jc w:val="both"/>
      </w:pPr>
      <w:r>
        <w:rPr>
          <w:rFonts w:ascii="Times New Roman"/>
          <w:b w:val="false"/>
          <w:i w:val="false"/>
          <w:color w:val="000000"/>
          <w:sz w:val="28"/>
        </w:rPr>
        <w:t>
      2) шығындар – 56 680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-1 088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1 088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1 088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52 704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1 458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51 246 мың теңге;</w:t>
      </w:r>
    </w:p>
    <w:bookmarkEnd w:id="115"/>
    <w:bookmarkStart w:name="z125" w:id="116"/>
    <w:p>
      <w:pPr>
        <w:spacing w:after="0"/>
        <w:ind w:left="0"/>
        <w:jc w:val="both"/>
      </w:pPr>
      <w:r>
        <w:rPr>
          <w:rFonts w:ascii="Times New Roman"/>
          <w:b w:val="false"/>
          <w:i w:val="false"/>
          <w:color w:val="000000"/>
          <w:sz w:val="28"/>
        </w:rPr>
        <w:t>
      2) шығындар – 53 464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- 760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760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760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54 257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1 825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52 432 мың теңге;</w:t>
      </w:r>
    </w:p>
    <w:bookmarkEnd w:id="133"/>
    <w:bookmarkStart w:name="z143" w:id="134"/>
    <w:p>
      <w:pPr>
        <w:spacing w:after="0"/>
        <w:ind w:left="0"/>
        <w:jc w:val="both"/>
      </w:pPr>
      <w:r>
        <w:rPr>
          <w:rFonts w:ascii="Times New Roman"/>
          <w:b w:val="false"/>
          <w:i w:val="false"/>
          <w:color w:val="000000"/>
          <w:sz w:val="28"/>
        </w:rPr>
        <w:t>
      2) шығындар – 55 599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-1 342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1 342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1 342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45 784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685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45 099 мың теңге;</w:t>
      </w:r>
    </w:p>
    <w:bookmarkEnd w:id="151"/>
    <w:bookmarkStart w:name="z161" w:id="152"/>
    <w:p>
      <w:pPr>
        <w:spacing w:after="0"/>
        <w:ind w:left="0"/>
        <w:jc w:val="both"/>
      </w:pPr>
      <w:r>
        <w:rPr>
          <w:rFonts w:ascii="Times New Roman"/>
          <w:b w:val="false"/>
          <w:i w:val="false"/>
          <w:color w:val="000000"/>
          <w:sz w:val="28"/>
        </w:rPr>
        <w:t>
      2) шығындар – 46071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-287мың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74 430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1 334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73 096 мың теңге;</w:t>
      </w:r>
    </w:p>
    <w:bookmarkEnd w:id="169"/>
    <w:bookmarkStart w:name="z179" w:id="170"/>
    <w:p>
      <w:pPr>
        <w:spacing w:after="0"/>
        <w:ind w:left="0"/>
        <w:jc w:val="both"/>
      </w:pPr>
      <w:r>
        <w:rPr>
          <w:rFonts w:ascii="Times New Roman"/>
          <w:b w:val="false"/>
          <w:i w:val="false"/>
          <w:color w:val="000000"/>
          <w:sz w:val="28"/>
        </w:rPr>
        <w:t>
      2) шығындар – 75 392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- 962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962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962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39 120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1 247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37 873 мың теңге;</w:t>
      </w:r>
    </w:p>
    <w:bookmarkEnd w:id="187"/>
    <w:bookmarkStart w:name="z197" w:id="188"/>
    <w:p>
      <w:pPr>
        <w:spacing w:after="0"/>
        <w:ind w:left="0"/>
        <w:jc w:val="both"/>
      </w:pPr>
      <w:r>
        <w:rPr>
          <w:rFonts w:ascii="Times New Roman"/>
          <w:b w:val="false"/>
          <w:i w:val="false"/>
          <w:color w:val="000000"/>
          <w:sz w:val="28"/>
        </w:rPr>
        <w:t>
      2) шығындар – 40216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- 1 096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1096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1 096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50 406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1 835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48 571 мың теңге;</w:t>
      </w:r>
    </w:p>
    <w:bookmarkEnd w:id="205"/>
    <w:bookmarkStart w:name="z215" w:id="206"/>
    <w:p>
      <w:pPr>
        <w:spacing w:after="0"/>
        <w:ind w:left="0"/>
        <w:jc w:val="both"/>
      </w:pPr>
      <w:r>
        <w:rPr>
          <w:rFonts w:ascii="Times New Roman"/>
          <w:b w:val="false"/>
          <w:i w:val="false"/>
          <w:color w:val="000000"/>
          <w:sz w:val="28"/>
        </w:rPr>
        <w:t>
      2) шығындар – 51 107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-701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701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701 мың теңге.</w:t>
      </w:r>
    </w:p>
    <w:bookmarkEnd w:id="217"/>
    <w:bookmarkStart w:name="z227" w:id="218"/>
    <w:p>
      <w:pPr>
        <w:spacing w:after="0"/>
        <w:ind w:left="0"/>
        <w:jc w:val="both"/>
      </w:pPr>
      <w:r>
        <w:rPr>
          <w:rFonts w:ascii="Times New Roman"/>
          <w:b w:val="false"/>
          <w:i w:val="false"/>
          <w:color w:val="000000"/>
          <w:sz w:val="28"/>
        </w:rPr>
        <w:t>
      1.13 Мирный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45 842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2 057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43 785 мың теңге;</w:t>
      </w:r>
    </w:p>
    <w:bookmarkEnd w:id="223"/>
    <w:bookmarkStart w:name="z233" w:id="224"/>
    <w:p>
      <w:pPr>
        <w:spacing w:after="0"/>
        <w:ind w:left="0"/>
        <w:jc w:val="both"/>
      </w:pPr>
      <w:r>
        <w:rPr>
          <w:rFonts w:ascii="Times New Roman"/>
          <w:b w:val="false"/>
          <w:i w:val="false"/>
          <w:color w:val="000000"/>
          <w:sz w:val="28"/>
        </w:rPr>
        <w:t>
      2) шығындар – 45 853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-11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11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11 мың теңге.</w:t>
      </w:r>
    </w:p>
    <w:bookmarkEnd w:id="235"/>
    <w:bookmarkStart w:name="z245" w:id="236"/>
    <w:p>
      <w:pPr>
        <w:spacing w:after="0"/>
        <w:ind w:left="0"/>
        <w:jc w:val="both"/>
      </w:pPr>
      <w:r>
        <w:rPr>
          <w:rFonts w:ascii="Times New Roman"/>
          <w:b w:val="false"/>
          <w:i w:val="false"/>
          <w:color w:val="000000"/>
          <w:sz w:val="28"/>
        </w:rPr>
        <w:t>
      1.14. Ақбақай ауылдық округі бойынша:</w:t>
      </w:r>
    </w:p>
    <w:bookmarkEnd w:id="236"/>
    <w:bookmarkStart w:name="z246" w:id="237"/>
    <w:p>
      <w:pPr>
        <w:spacing w:after="0"/>
        <w:ind w:left="0"/>
        <w:jc w:val="both"/>
      </w:pPr>
      <w:r>
        <w:rPr>
          <w:rFonts w:ascii="Times New Roman"/>
          <w:b w:val="false"/>
          <w:i w:val="false"/>
          <w:color w:val="000000"/>
          <w:sz w:val="28"/>
        </w:rPr>
        <w:t>
      1) кірістер – 27 067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729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26 338 мың теңге;</w:t>
      </w:r>
    </w:p>
    <w:bookmarkEnd w:id="241"/>
    <w:bookmarkStart w:name="z251" w:id="242"/>
    <w:p>
      <w:pPr>
        <w:spacing w:after="0"/>
        <w:ind w:left="0"/>
        <w:jc w:val="both"/>
      </w:pPr>
      <w:r>
        <w:rPr>
          <w:rFonts w:ascii="Times New Roman"/>
          <w:b w:val="false"/>
          <w:i w:val="false"/>
          <w:color w:val="000000"/>
          <w:sz w:val="28"/>
        </w:rPr>
        <w:t>
      2) шығындар – 27 696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-629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629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629 мың теңге.</w:t>
      </w:r>
    </w:p>
    <w:bookmarkEnd w:id="253"/>
    <w:bookmarkStart w:name="z263" w:id="254"/>
    <w:p>
      <w:pPr>
        <w:spacing w:after="0"/>
        <w:ind w:left="0"/>
        <w:jc w:val="both"/>
      </w:pPr>
      <w:r>
        <w:rPr>
          <w:rFonts w:ascii="Times New Roman"/>
          <w:b w:val="false"/>
          <w:i w:val="false"/>
          <w:color w:val="000000"/>
          <w:sz w:val="28"/>
        </w:rPr>
        <w:t>
      1.15. Ақсүйек ауылдық округі бойынша:</w:t>
      </w:r>
    </w:p>
    <w:bookmarkEnd w:id="254"/>
    <w:bookmarkStart w:name="z264" w:id="255"/>
    <w:p>
      <w:pPr>
        <w:spacing w:after="0"/>
        <w:ind w:left="0"/>
        <w:jc w:val="both"/>
      </w:pPr>
      <w:r>
        <w:rPr>
          <w:rFonts w:ascii="Times New Roman"/>
          <w:b w:val="false"/>
          <w:i w:val="false"/>
          <w:color w:val="000000"/>
          <w:sz w:val="28"/>
        </w:rPr>
        <w:t>
      1) кірістер – 37 529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2 492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35 037 мың теңге;</w:t>
      </w:r>
    </w:p>
    <w:bookmarkEnd w:id="259"/>
    <w:bookmarkStart w:name="z269" w:id="260"/>
    <w:p>
      <w:pPr>
        <w:spacing w:after="0"/>
        <w:ind w:left="0"/>
        <w:jc w:val="both"/>
      </w:pPr>
      <w:r>
        <w:rPr>
          <w:rFonts w:ascii="Times New Roman"/>
          <w:b w:val="false"/>
          <w:i w:val="false"/>
          <w:color w:val="000000"/>
          <w:sz w:val="28"/>
        </w:rPr>
        <w:t>
      2) шығындар – 37 860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-331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331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331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51 835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1 012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50 823 мың теңге;</w:t>
      </w:r>
    </w:p>
    <w:bookmarkEnd w:id="277"/>
    <w:bookmarkStart w:name="z287" w:id="278"/>
    <w:p>
      <w:pPr>
        <w:spacing w:after="0"/>
        <w:ind w:left="0"/>
        <w:jc w:val="both"/>
      </w:pPr>
      <w:r>
        <w:rPr>
          <w:rFonts w:ascii="Times New Roman"/>
          <w:b w:val="false"/>
          <w:i w:val="false"/>
          <w:color w:val="000000"/>
          <w:sz w:val="28"/>
        </w:rPr>
        <w:t>
      2) шығындар – 52 868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- 1 033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1033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1 033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Мойынқұм аудандық мәслихатының 10.12.2021 </w:t>
      </w:r>
      <w:r>
        <w:rPr>
          <w:rFonts w:ascii="Times New Roman"/>
          <w:b w:val="false"/>
          <w:i w:val="false"/>
          <w:color w:val="000000"/>
          <w:sz w:val="28"/>
        </w:rPr>
        <w:t>№ 12-2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97" w:id="288"/>
    <w:p>
      <w:pPr>
        <w:spacing w:after="0"/>
        <w:ind w:left="0"/>
        <w:jc w:val="both"/>
      </w:pPr>
      <w:r>
        <w:rPr>
          <w:rFonts w:ascii="Times New Roman"/>
          <w:b w:val="false"/>
          <w:i w:val="false"/>
          <w:color w:val="000000"/>
          <w:sz w:val="28"/>
        </w:rPr>
        <w:t>
      2. 2021 жылы аудандық бюджеттен ауылдық округтердің бюджеттеріне берілетін субвенция мөлшері 336 748 мың теңге сомасында белгіленсін, оның ішінде:</w:t>
      </w:r>
    </w:p>
    <w:bookmarkEnd w:id="288"/>
    <w:bookmarkStart w:name="z298" w:id="289"/>
    <w:p>
      <w:pPr>
        <w:spacing w:after="0"/>
        <w:ind w:left="0"/>
        <w:jc w:val="both"/>
      </w:pPr>
      <w:r>
        <w:rPr>
          <w:rFonts w:ascii="Times New Roman"/>
          <w:b w:val="false"/>
          <w:i w:val="false"/>
          <w:color w:val="000000"/>
          <w:sz w:val="28"/>
        </w:rPr>
        <w:t>
      Мойынқұм ауылдық округіне – 38 799 мың теңге;</w:t>
      </w:r>
    </w:p>
    <w:bookmarkEnd w:id="289"/>
    <w:bookmarkStart w:name="z299" w:id="290"/>
    <w:p>
      <w:pPr>
        <w:spacing w:after="0"/>
        <w:ind w:left="0"/>
        <w:jc w:val="both"/>
      </w:pPr>
      <w:r>
        <w:rPr>
          <w:rFonts w:ascii="Times New Roman"/>
          <w:b w:val="false"/>
          <w:i w:val="false"/>
          <w:color w:val="000000"/>
          <w:sz w:val="28"/>
        </w:rPr>
        <w:t>
      Бірлік ауылдық округіне - 22 298 мың теңге;</w:t>
      </w:r>
    </w:p>
    <w:bookmarkEnd w:id="290"/>
    <w:bookmarkStart w:name="z300" w:id="291"/>
    <w:p>
      <w:pPr>
        <w:spacing w:after="0"/>
        <w:ind w:left="0"/>
        <w:jc w:val="both"/>
      </w:pPr>
      <w:r>
        <w:rPr>
          <w:rFonts w:ascii="Times New Roman"/>
          <w:b w:val="false"/>
          <w:i w:val="false"/>
          <w:color w:val="000000"/>
          <w:sz w:val="28"/>
        </w:rPr>
        <w:t>
      Кеңес ауылдық округіне – 21 629 мың теңге;</w:t>
      </w:r>
    </w:p>
    <w:bookmarkEnd w:id="291"/>
    <w:bookmarkStart w:name="z301" w:id="292"/>
    <w:p>
      <w:pPr>
        <w:spacing w:after="0"/>
        <w:ind w:left="0"/>
        <w:jc w:val="both"/>
      </w:pPr>
      <w:r>
        <w:rPr>
          <w:rFonts w:ascii="Times New Roman"/>
          <w:b w:val="false"/>
          <w:i w:val="false"/>
          <w:color w:val="000000"/>
          <w:sz w:val="28"/>
        </w:rPr>
        <w:t>
      Шығанақ ауылдық округіне - 40 461 мың теңге;</w:t>
      </w:r>
    </w:p>
    <w:bookmarkEnd w:id="292"/>
    <w:bookmarkStart w:name="z302" w:id="293"/>
    <w:p>
      <w:pPr>
        <w:spacing w:after="0"/>
        <w:ind w:left="0"/>
        <w:jc w:val="both"/>
      </w:pPr>
      <w:r>
        <w:rPr>
          <w:rFonts w:ascii="Times New Roman"/>
          <w:b w:val="false"/>
          <w:i w:val="false"/>
          <w:color w:val="000000"/>
          <w:sz w:val="28"/>
        </w:rPr>
        <w:t>
      Ұланбел ауылдық округіне – 16 142 мың теңге;</w:t>
      </w:r>
    </w:p>
    <w:bookmarkEnd w:id="293"/>
    <w:bookmarkStart w:name="z303" w:id="294"/>
    <w:p>
      <w:pPr>
        <w:spacing w:after="0"/>
        <w:ind w:left="0"/>
        <w:jc w:val="both"/>
      </w:pPr>
      <w:r>
        <w:rPr>
          <w:rFonts w:ascii="Times New Roman"/>
          <w:b w:val="false"/>
          <w:i w:val="false"/>
          <w:color w:val="000000"/>
          <w:sz w:val="28"/>
        </w:rPr>
        <w:t>
      Қарабөгет ауылдық округіне - 24 668 мың теңге;</w:t>
      </w:r>
    </w:p>
    <w:bookmarkEnd w:id="294"/>
    <w:bookmarkStart w:name="z304" w:id="295"/>
    <w:p>
      <w:pPr>
        <w:spacing w:after="0"/>
        <w:ind w:left="0"/>
        <w:jc w:val="both"/>
      </w:pPr>
      <w:r>
        <w:rPr>
          <w:rFonts w:ascii="Times New Roman"/>
          <w:b w:val="false"/>
          <w:i w:val="false"/>
          <w:color w:val="000000"/>
          <w:sz w:val="28"/>
        </w:rPr>
        <w:t>
      Қылышбай ауылдық округіне – 12 068 мың теңге;</w:t>
      </w:r>
    </w:p>
    <w:bookmarkEnd w:id="295"/>
    <w:bookmarkStart w:name="z305" w:id="296"/>
    <w:p>
      <w:pPr>
        <w:spacing w:after="0"/>
        <w:ind w:left="0"/>
        <w:jc w:val="both"/>
      </w:pPr>
      <w:r>
        <w:rPr>
          <w:rFonts w:ascii="Times New Roman"/>
          <w:b w:val="false"/>
          <w:i w:val="false"/>
          <w:color w:val="000000"/>
          <w:sz w:val="28"/>
        </w:rPr>
        <w:t>
      Жамбыл ауылдық округіне - 16 082 мың теңге;</w:t>
      </w:r>
    </w:p>
    <w:bookmarkEnd w:id="296"/>
    <w:bookmarkStart w:name="z306" w:id="297"/>
    <w:p>
      <w:pPr>
        <w:spacing w:after="0"/>
        <w:ind w:left="0"/>
        <w:jc w:val="both"/>
      </w:pPr>
      <w:r>
        <w:rPr>
          <w:rFonts w:ascii="Times New Roman"/>
          <w:b w:val="false"/>
          <w:i w:val="false"/>
          <w:color w:val="000000"/>
          <w:sz w:val="28"/>
        </w:rPr>
        <w:t>
      Қызылотау ауылдық округіне – 17 346 мың теңге;</w:t>
      </w:r>
    </w:p>
    <w:bookmarkEnd w:id="297"/>
    <w:bookmarkStart w:name="z307" w:id="298"/>
    <w:p>
      <w:pPr>
        <w:spacing w:after="0"/>
        <w:ind w:left="0"/>
        <w:jc w:val="both"/>
      </w:pPr>
      <w:r>
        <w:rPr>
          <w:rFonts w:ascii="Times New Roman"/>
          <w:b w:val="false"/>
          <w:i w:val="false"/>
          <w:color w:val="000000"/>
          <w:sz w:val="28"/>
        </w:rPr>
        <w:t>
      Қызылтал ауылдық округіне - 16 358 мың теңге;</w:t>
      </w:r>
    </w:p>
    <w:bookmarkEnd w:id="298"/>
    <w:bookmarkStart w:name="z308" w:id="299"/>
    <w:p>
      <w:pPr>
        <w:spacing w:after="0"/>
        <w:ind w:left="0"/>
        <w:jc w:val="both"/>
      </w:pPr>
      <w:r>
        <w:rPr>
          <w:rFonts w:ascii="Times New Roman"/>
          <w:b w:val="false"/>
          <w:i w:val="false"/>
          <w:color w:val="000000"/>
          <w:sz w:val="28"/>
        </w:rPr>
        <w:t>
      Биназар ауылдық округіне – 16 664 мың теңге;</w:t>
      </w:r>
    </w:p>
    <w:bookmarkEnd w:id="299"/>
    <w:bookmarkStart w:name="z309" w:id="300"/>
    <w:p>
      <w:pPr>
        <w:spacing w:after="0"/>
        <w:ind w:left="0"/>
        <w:jc w:val="both"/>
      </w:pPr>
      <w:r>
        <w:rPr>
          <w:rFonts w:ascii="Times New Roman"/>
          <w:b w:val="false"/>
          <w:i w:val="false"/>
          <w:color w:val="000000"/>
          <w:sz w:val="28"/>
        </w:rPr>
        <w:t>
      Хантау ауылдық округіне - 18 975 мың теңге;</w:t>
      </w:r>
    </w:p>
    <w:bookmarkEnd w:id="300"/>
    <w:bookmarkStart w:name="z310" w:id="301"/>
    <w:p>
      <w:pPr>
        <w:spacing w:after="0"/>
        <w:ind w:left="0"/>
        <w:jc w:val="both"/>
      </w:pPr>
      <w:r>
        <w:rPr>
          <w:rFonts w:ascii="Times New Roman"/>
          <w:b w:val="false"/>
          <w:i w:val="false"/>
          <w:color w:val="000000"/>
          <w:sz w:val="28"/>
        </w:rPr>
        <w:t>
      Мирный ауылдық округіне – 22 085 мың теңге;</w:t>
      </w:r>
    </w:p>
    <w:bookmarkEnd w:id="301"/>
    <w:bookmarkStart w:name="z311" w:id="302"/>
    <w:p>
      <w:pPr>
        <w:spacing w:after="0"/>
        <w:ind w:left="0"/>
        <w:jc w:val="both"/>
      </w:pPr>
      <w:r>
        <w:rPr>
          <w:rFonts w:ascii="Times New Roman"/>
          <w:b w:val="false"/>
          <w:i w:val="false"/>
          <w:color w:val="000000"/>
          <w:sz w:val="28"/>
        </w:rPr>
        <w:t>
      Ақбақай ауылдық округіне - 11 696 мың теңге;</w:t>
      </w:r>
    </w:p>
    <w:bookmarkEnd w:id="302"/>
    <w:bookmarkStart w:name="z312" w:id="303"/>
    <w:p>
      <w:pPr>
        <w:spacing w:after="0"/>
        <w:ind w:left="0"/>
        <w:jc w:val="both"/>
      </w:pPr>
      <w:r>
        <w:rPr>
          <w:rFonts w:ascii="Times New Roman"/>
          <w:b w:val="false"/>
          <w:i w:val="false"/>
          <w:color w:val="000000"/>
          <w:sz w:val="28"/>
        </w:rPr>
        <w:t>
      Ақсүйек ауылдық округіне – 19 509 мың теңге;</w:t>
      </w:r>
    </w:p>
    <w:bookmarkEnd w:id="303"/>
    <w:bookmarkStart w:name="z313" w:id="304"/>
    <w:p>
      <w:pPr>
        <w:spacing w:after="0"/>
        <w:ind w:left="0"/>
        <w:jc w:val="both"/>
      </w:pPr>
      <w:r>
        <w:rPr>
          <w:rFonts w:ascii="Times New Roman"/>
          <w:b w:val="false"/>
          <w:i w:val="false"/>
          <w:color w:val="000000"/>
          <w:sz w:val="28"/>
        </w:rPr>
        <w:t>
      Мыңарал ауылдық округіне - 21 968 мың теңге.</w:t>
      </w:r>
    </w:p>
    <w:bookmarkEnd w:id="304"/>
    <w:bookmarkStart w:name="z314" w:id="305"/>
    <w:p>
      <w:pPr>
        <w:spacing w:after="0"/>
        <w:ind w:left="0"/>
        <w:jc w:val="both"/>
      </w:pPr>
      <w:r>
        <w:rPr>
          <w:rFonts w:ascii="Times New Roman"/>
          <w:b w:val="false"/>
          <w:i w:val="false"/>
          <w:color w:val="000000"/>
          <w:sz w:val="28"/>
        </w:rPr>
        <w:t>
      3. 2021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305"/>
    <w:bookmarkStart w:name="z315" w:id="306"/>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06"/>
    <w:bookmarkStart w:name="z316" w:id="307"/>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2021 жылдың 1 қаңтарынан бастап қолданысқа енгізіледі.</w:t>
      </w:r>
    </w:p>
    <w:bookmarkEnd w:id="3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 қосымша</w:t>
            </w:r>
          </w:p>
        </w:tc>
      </w:tr>
    </w:tbl>
    <w:bookmarkStart w:name="z322" w:id="308"/>
    <w:p>
      <w:pPr>
        <w:spacing w:after="0"/>
        <w:ind w:left="0"/>
        <w:jc w:val="left"/>
      </w:pPr>
      <w:r>
        <w:rPr>
          <w:rFonts w:ascii="Times New Roman"/>
          <w:b/>
          <w:i w:val="false"/>
          <w:color w:val="000000"/>
        </w:rPr>
        <w:t xml:space="preserve"> 2021 жылға арналған Мойынқұм ауылдық округінің бюджеті</w:t>
      </w:r>
    </w:p>
    <w:bookmarkEnd w:id="308"/>
    <w:bookmarkStart w:name="z521" w:id="309"/>
    <w:p>
      <w:pPr>
        <w:spacing w:after="0"/>
        <w:ind w:left="0"/>
        <w:jc w:val="both"/>
      </w:pPr>
      <w:r>
        <w:rPr>
          <w:rFonts w:ascii="Times New Roman"/>
          <w:b w:val="false"/>
          <w:i w:val="false"/>
          <w:color w:val="ff0000"/>
          <w:sz w:val="28"/>
        </w:rPr>
        <w:t xml:space="preserve">
      Ескерту. 1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Санаты</w:t>
            </w:r>
          </w:p>
          <w:bookmarkEnd w:id="3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 қосымша</w:t>
            </w:r>
          </w:p>
        </w:tc>
      </w:tr>
    </w:tbl>
    <w:bookmarkStart w:name="z326" w:id="311"/>
    <w:p>
      <w:pPr>
        <w:spacing w:after="0"/>
        <w:ind w:left="0"/>
        <w:jc w:val="left"/>
      </w:pPr>
      <w:r>
        <w:rPr>
          <w:rFonts w:ascii="Times New Roman"/>
          <w:b/>
          <w:i w:val="false"/>
          <w:color w:val="000000"/>
        </w:rPr>
        <w:t xml:space="preserve"> 2022 жылға арналған Мойынқұм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 қосымша</w:t>
            </w:r>
          </w:p>
        </w:tc>
      </w:tr>
    </w:tbl>
    <w:bookmarkStart w:name="z330" w:id="312"/>
    <w:p>
      <w:pPr>
        <w:spacing w:after="0"/>
        <w:ind w:left="0"/>
        <w:jc w:val="left"/>
      </w:pPr>
      <w:r>
        <w:rPr>
          <w:rFonts w:ascii="Times New Roman"/>
          <w:b/>
          <w:i w:val="false"/>
          <w:color w:val="000000"/>
        </w:rPr>
        <w:t xml:space="preserve"> 2023 жылға арналған Мойынқұм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 қосымша</w:t>
            </w:r>
          </w:p>
        </w:tc>
      </w:tr>
    </w:tbl>
    <w:bookmarkStart w:name="z334" w:id="313"/>
    <w:p>
      <w:pPr>
        <w:spacing w:after="0"/>
        <w:ind w:left="0"/>
        <w:jc w:val="left"/>
      </w:pPr>
      <w:r>
        <w:rPr>
          <w:rFonts w:ascii="Times New Roman"/>
          <w:b/>
          <w:i w:val="false"/>
          <w:color w:val="000000"/>
        </w:rPr>
        <w:t xml:space="preserve"> 2021 жылға арналған Бірлік ауылдық округінің бюджеті</w:t>
      </w:r>
    </w:p>
    <w:bookmarkEnd w:id="313"/>
    <w:bookmarkStart w:name="z522" w:id="314"/>
    <w:p>
      <w:pPr>
        <w:spacing w:after="0"/>
        <w:ind w:left="0"/>
        <w:jc w:val="both"/>
      </w:pPr>
      <w:r>
        <w:rPr>
          <w:rFonts w:ascii="Times New Roman"/>
          <w:b w:val="false"/>
          <w:i w:val="false"/>
          <w:color w:val="ff0000"/>
          <w:sz w:val="28"/>
        </w:rPr>
        <w:t xml:space="preserve">
      Ескерту. 4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Санаты</w:t>
            </w:r>
          </w:p>
          <w:bookmarkEnd w:id="3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5 қосымша</w:t>
            </w:r>
          </w:p>
        </w:tc>
      </w:tr>
    </w:tbl>
    <w:bookmarkStart w:name="z338" w:id="316"/>
    <w:p>
      <w:pPr>
        <w:spacing w:after="0"/>
        <w:ind w:left="0"/>
        <w:jc w:val="left"/>
      </w:pPr>
      <w:r>
        <w:rPr>
          <w:rFonts w:ascii="Times New Roman"/>
          <w:b/>
          <w:i w:val="false"/>
          <w:color w:val="000000"/>
        </w:rPr>
        <w:t xml:space="preserve"> 2022 жылға арналған Бірлік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6 қосымша</w:t>
            </w:r>
          </w:p>
        </w:tc>
      </w:tr>
    </w:tbl>
    <w:bookmarkStart w:name="z342" w:id="317"/>
    <w:p>
      <w:pPr>
        <w:spacing w:after="0"/>
        <w:ind w:left="0"/>
        <w:jc w:val="left"/>
      </w:pPr>
      <w:r>
        <w:rPr>
          <w:rFonts w:ascii="Times New Roman"/>
          <w:b/>
          <w:i w:val="false"/>
          <w:color w:val="000000"/>
        </w:rPr>
        <w:t xml:space="preserve"> 2023 жылға арналған Бірлік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7 қосымша</w:t>
            </w:r>
          </w:p>
        </w:tc>
      </w:tr>
    </w:tbl>
    <w:bookmarkStart w:name="z346" w:id="318"/>
    <w:p>
      <w:pPr>
        <w:spacing w:after="0"/>
        <w:ind w:left="0"/>
        <w:jc w:val="left"/>
      </w:pPr>
      <w:r>
        <w:rPr>
          <w:rFonts w:ascii="Times New Roman"/>
          <w:b/>
          <w:i w:val="false"/>
          <w:color w:val="000000"/>
        </w:rPr>
        <w:t xml:space="preserve"> 2021 жылға арналған Кеңес ауылдық округінің бюджеті</w:t>
      </w:r>
    </w:p>
    <w:bookmarkEnd w:id="318"/>
    <w:bookmarkStart w:name="z523" w:id="319"/>
    <w:p>
      <w:pPr>
        <w:spacing w:after="0"/>
        <w:ind w:left="0"/>
        <w:jc w:val="both"/>
      </w:pPr>
      <w:r>
        <w:rPr>
          <w:rFonts w:ascii="Times New Roman"/>
          <w:b w:val="false"/>
          <w:i w:val="false"/>
          <w:color w:val="ff0000"/>
          <w:sz w:val="28"/>
        </w:rPr>
        <w:t xml:space="preserve">
      Ескерту. 7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Санаты</w:t>
            </w:r>
          </w:p>
          <w:bookmarkEnd w:id="3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8 қосымша</w:t>
            </w:r>
          </w:p>
        </w:tc>
      </w:tr>
    </w:tbl>
    <w:bookmarkStart w:name="z350" w:id="321"/>
    <w:p>
      <w:pPr>
        <w:spacing w:after="0"/>
        <w:ind w:left="0"/>
        <w:jc w:val="left"/>
      </w:pPr>
      <w:r>
        <w:rPr>
          <w:rFonts w:ascii="Times New Roman"/>
          <w:b/>
          <w:i w:val="false"/>
          <w:color w:val="000000"/>
        </w:rPr>
        <w:t xml:space="preserve"> 2022 жылға арналған Кеңес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9 қосымша</w:t>
            </w:r>
          </w:p>
        </w:tc>
      </w:tr>
    </w:tbl>
    <w:bookmarkStart w:name="z354" w:id="322"/>
    <w:p>
      <w:pPr>
        <w:spacing w:after="0"/>
        <w:ind w:left="0"/>
        <w:jc w:val="left"/>
      </w:pPr>
      <w:r>
        <w:rPr>
          <w:rFonts w:ascii="Times New Roman"/>
          <w:b/>
          <w:i w:val="false"/>
          <w:color w:val="000000"/>
        </w:rPr>
        <w:t xml:space="preserve"> 2023 жылға арналған Кеңес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10 қосымша</w:t>
            </w:r>
          </w:p>
        </w:tc>
      </w:tr>
    </w:tbl>
    <w:bookmarkStart w:name="z358" w:id="323"/>
    <w:p>
      <w:pPr>
        <w:spacing w:after="0"/>
        <w:ind w:left="0"/>
        <w:jc w:val="left"/>
      </w:pPr>
      <w:r>
        <w:rPr>
          <w:rFonts w:ascii="Times New Roman"/>
          <w:b/>
          <w:i w:val="false"/>
          <w:color w:val="000000"/>
        </w:rPr>
        <w:t xml:space="preserve"> 2021 жылға арналған Шығанақ ауылдық округінің бюджеті</w:t>
      </w:r>
    </w:p>
    <w:bookmarkEnd w:id="323"/>
    <w:bookmarkStart w:name="z524" w:id="324"/>
    <w:p>
      <w:pPr>
        <w:spacing w:after="0"/>
        <w:ind w:left="0"/>
        <w:jc w:val="both"/>
      </w:pPr>
      <w:r>
        <w:rPr>
          <w:rFonts w:ascii="Times New Roman"/>
          <w:b w:val="false"/>
          <w:i w:val="false"/>
          <w:color w:val="ff0000"/>
          <w:sz w:val="28"/>
        </w:rPr>
        <w:t xml:space="preserve">
      Ескерту. 10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11 қосымша</w:t>
            </w:r>
          </w:p>
        </w:tc>
      </w:tr>
    </w:tbl>
    <w:bookmarkStart w:name="z362" w:id="325"/>
    <w:p>
      <w:pPr>
        <w:spacing w:after="0"/>
        <w:ind w:left="0"/>
        <w:jc w:val="left"/>
      </w:pPr>
      <w:r>
        <w:rPr>
          <w:rFonts w:ascii="Times New Roman"/>
          <w:b/>
          <w:i w:val="false"/>
          <w:color w:val="000000"/>
        </w:rPr>
        <w:t xml:space="preserve"> 2022 жылға арналған Шығанақ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12 қосымша</w:t>
            </w:r>
          </w:p>
        </w:tc>
      </w:tr>
    </w:tbl>
    <w:bookmarkStart w:name="z366" w:id="326"/>
    <w:p>
      <w:pPr>
        <w:spacing w:after="0"/>
        <w:ind w:left="0"/>
        <w:jc w:val="left"/>
      </w:pPr>
      <w:r>
        <w:rPr>
          <w:rFonts w:ascii="Times New Roman"/>
          <w:b/>
          <w:i w:val="false"/>
          <w:color w:val="000000"/>
        </w:rPr>
        <w:t xml:space="preserve"> 2023 жылға арналған Шығанақ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13 қосымша</w:t>
            </w:r>
          </w:p>
        </w:tc>
      </w:tr>
    </w:tbl>
    <w:bookmarkStart w:name="z370" w:id="327"/>
    <w:p>
      <w:pPr>
        <w:spacing w:after="0"/>
        <w:ind w:left="0"/>
        <w:jc w:val="left"/>
      </w:pPr>
      <w:r>
        <w:rPr>
          <w:rFonts w:ascii="Times New Roman"/>
          <w:b/>
          <w:i w:val="false"/>
          <w:color w:val="000000"/>
        </w:rPr>
        <w:t xml:space="preserve"> 2021 жылға арналған Ұланбел ауылдық округінің бюджеті</w:t>
      </w:r>
    </w:p>
    <w:bookmarkEnd w:id="327"/>
    <w:bookmarkStart w:name="z525" w:id="328"/>
    <w:p>
      <w:pPr>
        <w:spacing w:after="0"/>
        <w:ind w:left="0"/>
        <w:jc w:val="both"/>
      </w:pPr>
      <w:r>
        <w:rPr>
          <w:rFonts w:ascii="Times New Roman"/>
          <w:b w:val="false"/>
          <w:i w:val="false"/>
          <w:color w:val="ff0000"/>
          <w:sz w:val="28"/>
        </w:rPr>
        <w:t xml:space="preserve">
      Ескерту. 13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14 қосымша</w:t>
            </w:r>
          </w:p>
        </w:tc>
      </w:tr>
    </w:tbl>
    <w:bookmarkStart w:name="z374" w:id="329"/>
    <w:p>
      <w:pPr>
        <w:spacing w:after="0"/>
        <w:ind w:left="0"/>
        <w:jc w:val="left"/>
      </w:pPr>
      <w:r>
        <w:rPr>
          <w:rFonts w:ascii="Times New Roman"/>
          <w:b/>
          <w:i w:val="false"/>
          <w:color w:val="000000"/>
        </w:rPr>
        <w:t xml:space="preserve"> 2022 жылға арналған Ұланбел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15 қосымша</w:t>
            </w:r>
          </w:p>
        </w:tc>
      </w:tr>
    </w:tbl>
    <w:bookmarkStart w:name="z378" w:id="330"/>
    <w:p>
      <w:pPr>
        <w:spacing w:after="0"/>
        <w:ind w:left="0"/>
        <w:jc w:val="left"/>
      </w:pPr>
      <w:r>
        <w:rPr>
          <w:rFonts w:ascii="Times New Roman"/>
          <w:b/>
          <w:i w:val="false"/>
          <w:color w:val="000000"/>
        </w:rPr>
        <w:t xml:space="preserve"> 2023 жылға арналған Ұланбел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16 қосымша</w:t>
            </w:r>
          </w:p>
        </w:tc>
      </w:tr>
    </w:tbl>
    <w:bookmarkStart w:name="z382" w:id="331"/>
    <w:p>
      <w:pPr>
        <w:spacing w:after="0"/>
        <w:ind w:left="0"/>
        <w:jc w:val="left"/>
      </w:pPr>
      <w:r>
        <w:rPr>
          <w:rFonts w:ascii="Times New Roman"/>
          <w:b/>
          <w:i w:val="false"/>
          <w:color w:val="000000"/>
        </w:rPr>
        <w:t xml:space="preserve"> 2021 жылға арналған Қарабөгет ауылдық округінің бюджеті</w:t>
      </w:r>
    </w:p>
    <w:bookmarkEnd w:id="331"/>
    <w:bookmarkStart w:name="z526" w:id="332"/>
    <w:p>
      <w:pPr>
        <w:spacing w:after="0"/>
        <w:ind w:left="0"/>
        <w:jc w:val="both"/>
      </w:pPr>
      <w:r>
        <w:rPr>
          <w:rFonts w:ascii="Times New Roman"/>
          <w:b w:val="false"/>
          <w:i w:val="false"/>
          <w:color w:val="ff0000"/>
          <w:sz w:val="28"/>
        </w:rPr>
        <w:t xml:space="preserve">
      Ескерту. 16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3"/>
          <w:p>
            <w:pPr>
              <w:spacing w:after="20"/>
              <w:ind w:left="20"/>
              <w:jc w:val="both"/>
            </w:pPr>
            <w:r>
              <w:rPr>
                <w:rFonts w:ascii="Times New Roman"/>
                <w:b w:val="false"/>
                <w:i w:val="false"/>
                <w:color w:val="000000"/>
                <w:sz w:val="20"/>
              </w:rPr>
              <w:t>
Санаты</w:t>
            </w:r>
          </w:p>
          <w:bookmarkEnd w:id="3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17 қосымша</w:t>
            </w:r>
          </w:p>
        </w:tc>
      </w:tr>
    </w:tbl>
    <w:bookmarkStart w:name="z386" w:id="334"/>
    <w:p>
      <w:pPr>
        <w:spacing w:after="0"/>
        <w:ind w:left="0"/>
        <w:jc w:val="left"/>
      </w:pPr>
      <w:r>
        <w:rPr>
          <w:rFonts w:ascii="Times New Roman"/>
          <w:b/>
          <w:i w:val="false"/>
          <w:color w:val="000000"/>
        </w:rPr>
        <w:t xml:space="preserve"> 2022 жылға арналған Қарабөгет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18 қосымша</w:t>
            </w:r>
          </w:p>
        </w:tc>
      </w:tr>
    </w:tbl>
    <w:bookmarkStart w:name="z390" w:id="335"/>
    <w:p>
      <w:pPr>
        <w:spacing w:after="0"/>
        <w:ind w:left="0"/>
        <w:jc w:val="left"/>
      </w:pPr>
      <w:r>
        <w:rPr>
          <w:rFonts w:ascii="Times New Roman"/>
          <w:b/>
          <w:i w:val="false"/>
          <w:color w:val="000000"/>
        </w:rPr>
        <w:t xml:space="preserve"> 2023 жылға арналған Қарабөгет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19 қосымша</w:t>
            </w:r>
          </w:p>
        </w:tc>
      </w:tr>
    </w:tbl>
    <w:bookmarkStart w:name="z394" w:id="336"/>
    <w:p>
      <w:pPr>
        <w:spacing w:after="0"/>
        <w:ind w:left="0"/>
        <w:jc w:val="left"/>
      </w:pPr>
      <w:r>
        <w:rPr>
          <w:rFonts w:ascii="Times New Roman"/>
          <w:b/>
          <w:i w:val="false"/>
          <w:color w:val="000000"/>
        </w:rPr>
        <w:t xml:space="preserve"> 2021 жылға арналған Қылышбай ауылдық округінің бюджеті</w:t>
      </w:r>
    </w:p>
    <w:bookmarkEnd w:id="336"/>
    <w:bookmarkStart w:name="z527" w:id="337"/>
    <w:p>
      <w:pPr>
        <w:spacing w:after="0"/>
        <w:ind w:left="0"/>
        <w:jc w:val="both"/>
      </w:pPr>
      <w:r>
        <w:rPr>
          <w:rFonts w:ascii="Times New Roman"/>
          <w:b w:val="false"/>
          <w:i w:val="false"/>
          <w:color w:val="ff0000"/>
          <w:sz w:val="28"/>
        </w:rPr>
        <w:t xml:space="preserve">
      Ескерту. 19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8"/>
          <w:p>
            <w:pPr>
              <w:spacing w:after="20"/>
              <w:ind w:left="20"/>
              <w:jc w:val="both"/>
            </w:pPr>
            <w:r>
              <w:rPr>
                <w:rFonts w:ascii="Times New Roman"/>
                <w:b w:val="false"/>
                <w:i w:val="false"/>
                <w:color w:val="000000"/>
                <w:sz w:val="20"/>
              </w:rPr>
              <w:t>
Санаты</w:t>
            </w:r>
          </w:p>
          <w:bookmarkEnd w:id="3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20 қосымша</w:t>
            </w:r>
          </w:p>
        </w:tc>
      </w:tr>
    </w:tbl>
    <w:bookmarkStart w:name="z398" w:id="339"/>
    <w:p>
      <w:pPr>
        <w:spacing w:after="0"/>
        <w:ind w:left="0"/>
        <w:jc w:val="left"/>
      </w:pPr>
      <w:r>
        <w:rPr>
          <w:rFonts w:ascii="Times New Roman"/>
          <w:b/>
          <w:i w:val="false"/>
          <w:color w:val="000000"/>
        </w:rPr>
        <w:t xml:space="preserve"> 2022 жылға арналған Қылышбай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21 қосымша</w:t>
            </w:r>
          </w:p>
        </w:tc>
      </w:tr>
    </w:tbl>
    <w:bookmarkStart w:name="z402" w:id="340"/>
    <w:p>
      <w:pPr>
        <w:spacing w:after="0"/>
        <w:ind w:left="0"/>
        <w:jc w:val="left"/>
      </w:pPr>
      <w:r>
        <w:rPr>
          <w:rFonts w:ascii="Times New Roman"/>
          <w:b/>
          <w:i w:val="false"/>
          <w:color w:val="000000"/>
        </w:rPr>
        <w:t xml:space="preserve"> 2023 жылға арналған Қылышбай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22 қосымша</w:t>
            </w:r>
          </w:p>
        </w:tc>
      </w:tr>
    </w:tbl>
    <w:bookmarkStart w:name="z406" w:id="341"/>
    <w:p>
      <w:pPr>
        <w:spacing w:after="0"/>
        <w:ind w:left="0"/>
        <w:jc w:val="left"/>
      </w:pPr>
      <w:r>
        <w:rPr>
          <w:rFonts w:ascii="Times New Roman"/>
          <w:b/>
          <w:i w:val="false"/>
          <w:color w:val="000000"/>
        </w:rPr>
        <w:t xml:space="preserve"> 2021 жылға арналған Жамбыл ауылдық округінің бюджеті</w:t>
      </w:r>
    </w:p>
    <w:bookmarkEnd w:id="341"/>
    <w:bookmarkStart w:name="z528" w:id="342"/>
    <w:p>
      <w:pPr>
        <w:spacing w:after="0"/>
        <w:ind w:left="0"/>
        <w:jc w:val="both"/>
      </w:pPr>
      <w:r>
        <w:rPr>
          <w:rFonts w:ascii="Times New Roman"/>
          <w:b w:val="false"/>
          <w:i w:val="false"/>
          <w:color w:val="ff0000"/>
          <w:sz w:val="28"/>
        </w:rPr>
        <w:t xml:space="preserve">
      Ескерту. 22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3"/>
          <w:p>
            <w:pPr>
              <w:spacing w:after="20"/>
              <w:ind w:left="20"/>
              <w:jc w:val="both"/>
            </w:pPr>
            <w:r>
              <w:rPr>
                <w:rFonts w:ascii="Times New Roman"/>
                <w:b w:val="false"/>
                <w:i w:val="false"/>
                <w:color w:val="000000"/>
                <w:sz w:val="20"/>
              </w:rPr>
              <w:t>
Санаты</w:t>
            </w:r>
          </w:p>
          <w:bookmarkEnd w:id="3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23 қосымша</w:t>
            </w:r>
          </w:p>
        </w:tc>
      </w:tr>
    </w:tbl>
    <w:bookmarkStart w:name="z410" w:id="344"/>
    <w:p>
      <w:pPr>
        <w:spacing w:after="0"/>
        <w:ind w:left="0"/>
        <w:jc w:val="left"/>
      </w:pPr>
      <w:r>
        <w:rPr>
          <w:rFonts w:ascii="Times New Roman"/>
          <w:b/>
          <w:i w:val="false"/>
          <w:color w:val="000000"/>
        </w:rPr>
        <w:t xml:space="preserve"> 2022 жылға арналған Жамбыл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24 қосымша</w:t>
            </w:r>
          </w:p>
        </w:tc>
      </w:tr>
    </w:tbl>
    <w:bookmarkStart w:name="z414" w:id="345"/>
    <w:p>
      <w:pPr>
        <w:spacing w:after="0"/>
        <w:ind w:left="0"/>
        <w:jc w:val="left"/>
      </w:pPr>
      <w:r>
        <w:rPr>
          <w:rFonts w:ascii="Times New Roman"/>
          <w:b/>
          <w:i w:val="false"/>
          <w:color w:val="000000"/>
        </w:rPr>
        <w:t xml:space="preserve"> 2023 жылға арналған Жамбыл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25 қосымша</w:t>
            </w:r>
          </w:p>
        </w:tc>
      </w:tr>
    </w:tbl>
    <w:bookmarkStart w:name="z418" w:id="346"/>
    <w:p>
      <w:pPr>
        <w:spacing w:after="0"/>
        <w:ind w:left="0"/>
        <w:jc w:val="left"/>
      </w:pPr>
      <w:r>
        <w:rPr>
          <w:rFonts w:ascii="Times New Roman"/>
          <w:b/>
          <w:i w:val="false"/>
          <w:color w:val="000000"/>
        </w:rPr>
        <w:t xml:space="preserve"> 2021 жылға арналған Қызылотау ауылдық округінің бюджеті</w:t>
      </w:r>
    </w:p>
    <w:bookmarkEnd w:id="346"/>
    <w:bookmarkStart w:name="z529" w:id="347"/>
    <w:p>
      <w:pPr>
        <w:spacing w:after="0"/>
        <w:ind w:left="0"/>
        <w:jc w:val="both"/>
      </w:pPr>
      <w:r>
        <w:rPr>
          <w:rFonts w:ascii="Times New Roman"/>
          <w:b w:val="false"/>
          <w:i w:val="false"/>
          <w:color w:val="ff0000"/>
          <w:sz w:val="28"/>
        </w:rPr>
        <w:t xml:space="preserve">
      Ескерту. 25–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8"/>
          <w:p>
            <w:pPr>
              <w:spacing w:after="20"/>
              <w:ind w:left="20"/>
              <w:jc w:val="both"/>
            </w:pPr>
            <w:r>
              <w:rPr>
                <w:rFonts w:ascii="Times New Roman"/>
                <w:b w:val="false"/>
                <w:i w:val="false"/>
                <w:color w:val="000000"/>
                <w:sz w:val="20"/>
              </w:rPr>
              <w:t>
Санаты</w:t>
            </w:r>
          </w:p>
          <w:bookmarkEnd w:id="3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26 қосымша</w:t>
            </w:r>
          </w:p>
        </w:tc>
      </w:tr>
    </w:tbl>
    <w:bookmarkStart w:name="z422" w:id="349"/>
    <w:p>
      <w:pPr>
        <w:spacing w:after="0"/>
        <w:ind w:left="0"/>
        <w:jc w:val="left"/>
      </w:pPr>
      <w:r>
        <w:rPr>
          <w:rFonts w:ascii="Times New Roman"/>
          <w:b/>
          <w:i w:val="false"/>
          <w:color w:val="000000"/>
        </w:rPr>
        <w:t xml:space="preserve"> 2022 жылға арналған Қызылотау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27 қосымша</w:t>
            </w:r>
          </w:p>
        </w:tc>
      </w:tr>
    </w:tbl>
    <w:bookmarkStart w:name="z426" w:id="350"/>
    <w:p>
      <w:pPr>
        <w:spacing w:after="0"/>
        <w:ind w:left="0"/>
        <w:jc w:val="left"/>
      </w:pPr>
      <w:r>
        <w:rPr>
          <w:rFonts w:ascii="Times New Roman"/>
          <w:b/>
          <w:i w:val="false"/>
          <w:color w:val="000000"/>
        </w:rPr>
        <w:t xml:space="preserve"> 2023 жылға арналған Қызылотау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28 қосымша</w:t>
            </w:r>
          </w:p>
        </w:tc>
      </w:tr>
    </w:tbl>
    <w:bookmarkStart w:name="z430" w:id="351"/>
    <w:p>
      <w:pPr>
        <w:spacing w:after="0"/>
        <w:ind w:left="0"/>
        <w:jc w:val="left"/>
      </w:pPr>
      <w:r>
        <w:rPr>
          <w:rFonts w:ascii="Times New Roman"/>
          <w:b/>
          <w:i w:val="false"/>
          <w:color w:val="000000"/>
        </w:rPr>
        <w:t xml:space="preserve"> 2021 жылға арналған Қызылтал ауылдық округінің бюджеті</w:t>
      </w:r>
    </w:p>
    <w:bookmarkEnd w:id="351"/>
    <w:bookmarkStart w:name="z530" w:id="352"/>
    <w:p>
      <w:pPr>
        <w:spacing w:after="0"/>
        <w:ind w:left="0"/>
        <w:jc w:val="both"/>
      </w:pPr>
      <w:r>
        <w:rPr>
          <w:rFonts w:ascii="Times New Roman"/>
          <w:b w:val="false"/>
          <w:i w:val="false"/>
          <w:color w:val="ff0000"/>
          <w:sz w:val="28"/>
        </w:rPr>
        <w:t xml:space="preserve">
      Ескерту. 28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3"/>
          <w:p>
            <w:pPr>
              <w:spacing w:after="20"/>
              <w:ind w:left="20"/>
              <w:jc w:val="both"/>
            </w:pPr>
            <w:r>
              <w:rPr>
                <w:rFonts w:ascii="Times New Roman"/>
                <w:b w:val="false"/>
                <w:i w:val="false"/>
                <w:color w:val="000000"/>
                <w:sz w:val="20"/>
              </w:rPr>
              <w:t>
Санаты</w:t>
            </w:r>
          </w:p>
          <w:bookmarkEnd w:id="3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29 қосымша</w:t>
            </w:r>
          </w:p>
        </w:tc>
      </w:tr>
    </w:tbl>
    <w:bookmarkStart w:name="z434" w:id="354"/>
    <w:p>
      <w:pPr>
        <w:spacing w:after="0"/>
        <w:ind w:left="0"/>
        <w:jc w:val="left"/>
      </w:pPr>
      <w:r>
        <w:rPr>
          <w:rFonts w:ascii="Times New Roman"/>
          <w:b/>
          <w:i w:val="false"/>
          <w:color w:val="000000"/>
        </w:rPr>
        <w:t xml:space="preserve"> 2022 жылға арналған Қызылтал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30 қосымша</w:t>
            </w:r>
          </w:p>
        </w:tc>
      </w:tr>
    </w:tbl>
    <w:bookmarkStart w:name="z438" w:id="355"/>
    <w:p>
      <w:pPr>
        <w:spacing w:after="0"/>
        <w:ind w:left="0"/>
        <w:jc w:val="left"/>
      </w:pPr>
      <w:r>
        <w:rPr>
          <w:rFonts w:ascii="Times New Roman"/>
          <w:b/>
          <w:i w:val="false"/>
          <w:color w:val="000000"/>
        </w:rPr>
        <w:t xml:space="preserve"> 2023 жылға арналған Қызылтал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31 қосымша</w:t>
            </w:r>
          </w:p>
        </w:tc>
      </w:tr>
    </w:tbl>
    <w:bookmarkStart w:name="z442" w:id="356"/>
    <w:p>
      <w:pPr>
        <w:spacing w:after="0"/>
        <w:ind w:left="0"/>
        <w:jc w:val="left"/>
      </w:pPr>
      <w:r>
        <w:rPr>
          <w:rFonts w:ascii="Times New Roman"/>
          <w:b/>
          <w:i w:val="false"/>
          <w:color w:val="000000"/>
        </w:rPr>
        <w:t xml:space="preserve"> 2021 жылға арналған Биназар ауылдық округінің бюджеті</w:t>
      </w:r>
    </w:p>
    <w:bookmarkEnd w:id="356"/>
    <w:bookmarkStart w:name="z531" w:id="357"/>
    <w:p>
      <w:pPr>
        <w:spacing w:after="0"/>
        <w:ind w:left="0"/>
        <w:jc w:val="both"/>
      </w:pPr>
      <w:r>
        <w:rPr>
          <w:rFonts w:ascii="Times New Roman"/>
          <w:b w:val="false"/>
          <w:i w:val="false"/>
          <w:color w:val="ff0000"/>
          <w:sz w:val="28"/>
        </w:rPr>
        <w:t xml:space="preserve">
      Ескерту. 31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8"/>
          <w:p>
            <w:pPr>
              <w:spacing w:after="20"/>
              <w:ind w:left="20"/>
              <w:jc w:val="both"/>
            </w:pPr>
            <w:r>
              <w:rPr>
                <w:rFonts w:ascii="Times New Roman"/>
                <w:b w:val="false"/>
                <w:i w:val="false"/>
                <w:color w:val="000000"/>
                <w:sz w:val="20"/>
              </w:rPr>
              <w:t>
Санаты</w:t>
            </w:r>
          </w:p>
          <w:bookmarkEnd w:id="3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32 қосымша</w:t>
            </w:r>
          </w:p>
        </w:tc>
      </w:tr>
    </w:tbl>
    <w:bookmarkStart w:name="z446" w:id="359"/>
    <w:p>
      <w:pPr>
        <w:spacing w:after="0"/>
        <w:ind w:left="0"/>
        <w:jc w:val="left"/>
      </w:pPr>
      <w:r>
        <w:rPr>
          <w:rFonts w:ascii="Times New Roman"/>
          <w:b/>
          <w:i w:val="false"/>
          <w:color w:val="000000"/>
        </w:rPr>
        <w:t xml:space="preserve"> 2022 жылға арналған Биназар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33 қосымша</w:t>
            </w:r>
          </w:p>
        </w:tc>
      </w:tr>
    </w:tbl>
    <w:bookmarkStart w:name="z450" w:id="360"/>
    <w:p>
      <w:pPr>
        <w:spacing w:after="0"/>
        <w:ind w:left="0"/>
        <w:jc w:val="left"/>
      </w:pPr>
      <w:r>
        <w:rPr>
          <w:rFonts w:ascii="Times New Roman"/>
          <w:b/>
          <w:i w:val="false"/>
          <w:color w:val="000000"/>
        </w:rPr>
        <w:t xml:space="preserve"> 2023 жылға арналған Биназар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34 қосымша</w:t>
            </w:r>
          </w:p>
        </w:tc>
      </w:tr>
    </w:tbl>
    <w:bookmarkStart w:name="z454" w:id="361"/>
    <w:p>
      <w:pPr>
        <w:spacing w:after="0"/>
        <w:ind w:left="0"/>
        <w:jc w:val="left"/>
      </w:pPr>
      <w:r>
        <w:rPr>
          <w:rFonts w:ascii="Times New Roman"/>
          <w:b/>
          <w:i w:val="false"/>
          <w:color w:val="000000"/>
        </w:rPr>
        <w:t xml:space="preserve"> 2021 жылға арналған Хантау ауылдық округінің бюджеті</w:t>
      </w:r>
    </w:p>
    <w:bookmarkEnd w:id="361"/>
    <w:bookmarkStart w:name="z532" w:id="362"/>
    <w:p>
      <w:pPr>
        <w:spacing w:after="0"/>
        <w:ind w:left="0"/>
        <w:jc w:val="both"/>
      </w:pPr>
      <w:r>
        <w:rPr>
          <w:rFonts w:ascii="Times New Roman"/>
          <w:b w:val="false"/>
          <w:i w:val="false"/>
          <w:color w:val="ff0000"/>
          <w:sz w:val="28"/>
        </w:rPr>
        <w:t xml:space="preserve">
      Ескерту. 34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3"/>
          <w:p>
            <w:pPr>
              <w:spacing w:after="20"/>
              <w:ind w:left="20"/>
              <w:jc w:val="both"/>
            </w:pPr>
            <w:r>
              <w:rPr>
                <w:rFonts w:ascii="Times New Roman"/>
                <w:b w:val="false"/>
                <w:i w:val="false"/>
                <w:color w:val="000000"/>
                <w:sz w:val="20"/>
              </w:rPr>
              <w:t>
Санаты</w:t>
            </w:r>
          </w:p>
          <w:bookmarkEnd w:id="3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35 қосымша</w:t>
            </w:r>
          </w:p>
        </w:tc>
      </w:tr>
    </w:tbl>
    <w:bookmarkStart w:name="z458" w:id="364"/>
    <w:p>
      <w:pPr>
        <w:spacing w:after="0"/>
        <w:ind w:left="0"/>
        <w:jc w:val="left"/>
      </w:pPr>
      <w:r>
        <w:rPr>
          <w:rFonts w:ascii="Times New Roman"/>
          <w:b/>
          <w:i w:val="false"/>
          <w:color w:val="000000"/>
        </w:rPr>
        <w:t xml:space="preserve"> 2022 жылға арналған Хантау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36 қосымша</w:t>
            </w:r>
          </w:p>
        </w:tc>
      </w:tr>
    </w:tbl>
    <w:bookmarkStart w:name="z462" w:id="365"/>
    <w:p>
      <w:pPr>
        <w:spacing w:after="0"/>
        <w:ind w:left="0"/>
        <w:jc w:val="left"/>
      </w:pPr>
      <w:r>
        <w:rPr>
          <w:rFonts w:ascii="Times New Roman"/>
          <w:b/>
          <w:i w:val="false"/>
          <w:color w:val="000000"/>
        </w:rPr>
        <w:t xml:space="preserve"> 2023 жылға арналған Хантау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37 қосымша</w:t>
            </w:r>
          </w:p>
        </w:tc>
      </w:tr>
    </w:tbl>
    <w:bookmarkStart w:name="z466" w:id="366"/>
    <w:p>
      <w:pPr>
        <w:spacing w:after="0"/>
        <w:ind w:left="0"/>
        <w:jc w:val="left"/>
      </w:pPr>
      <w:r>
        <w:rPr>
          <w:rFonts w:ascii="Times New Roman"/>
          <w:b/>
          <w:i w:val="false"/>
          <w:color w:val="000000"/>
        </w:rPr>
        <w:t xml:space="preserve"> 2021 жылға арналған Мирный ауылдық округінің бюджеті</w:t>
      </w:r>
    </w:p>
    <w:bookmarkEnd w:id="366"/>
    <w:bookmarkStart w:name="z533" w:id="367"/>
    <w:p>
      <w:pPr>
        <w:spacing w:after="0"/>
        <w:ind w:left="0"/>
        <w:jc w:val="both"/>
      </w:pPr>
      <w:r>
        <w:rPr>
          <w:rFonts w:ascii="Times New Roman"/>
          <w:b w:val="false"/>
          <w:i w:val="false"/>
          <w:color w:val="ff0000"/>
          <w:sz w:val="28"/>
        </w:rPr>
        <w:t xml:space="preserve">
      Ескерту. 37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8"/>
          <w:p>
            <w:pPr>
              <w:spacing w:after="20"/>
              <w:ind w:left="20"/>
              <w:jc w:val="both"/>
            </w:pPr>
            <w:r>
              <w:rPr>
                <w:rFonts w:ascii="Times New Roman"/>
                <w:b w:val="false"/>
                <w:i w:val="false"/>
                <w:color w:val="000000"/>
                <w:sz w:val="20"/>
              </w:rPr>
              <w:t>
Санаты</w:t>
            </w:r>
          </w:p>
          <w:bookmarkEnd w:id="36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38 қосымша</w:t>
            </w:r>
          </w:p>
        </w:tc>
      </w:tr>
    </w:tbl>
    <w:bookmarkStart w:name="z470" w:id="369"/>
    <w:p>
      <w:pPr>
        <w:spacing w:after="0"/>
        <w:ind w:left="0"/>
        <w:jc w:val="left"/>
      </w:pPr>
      <w:r>
        <w:rPr>
          <w:rFonts w:ascii="Times New Roman"/>
          <w:b/>
          <w:i w:val="false"/>
          <w:color w:val="000000"/>
        </w:rPr>
        <w:t xml:space="preserve"> 2022 жылға арналған Мирный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39 қосымша</w:t>
            </w:r>
          </w:p>
        </w:tc>
      </w:tr>
    </w:tbl>
    <w:bookmarkStart w:name="z474" w:id="370"/>
    <w:p>
      <w:pPr>
        <w:spacing w:after="0"/>
        <w:ind w:left="0"/>
        <w:jc w:val="left"/>
      </w:pPr>
      <w:r>
        <w:rPr>
          <w:rFonts w:ascii="Times New Roman"/>
          <w:b/>
          <w:i w:val="false"/>
          <w:color w:val="000000"/>
        </w:rPr>
        <w:t xml:space="preserve"> 2023 жылға арналған Мирный ауылдық округінің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40 қосымша</w:t>
            </w:r>
          </w:p>
        </w:tc>
      </w:tr>
    </w:tbl>
    <w:bookmarkStart w:name="z478" w:id="371"/>
    <w:p>
      <w:pPr>
        <w:spacing w:after="0"/>
        <w:ind w:left="0"/>
        <w:jc w:val="left"/>
      </w:pPr>
      <w:r>
        <w:rPr>
          <w:rFonts w:ascii="Times New Roman"/>
          <w:b/>
          <w:i w:val="false"/>
          <w:color w:val="000000"/>
        </w:rPr>
        <w:t xml:space="preserve"> 2021 жылға арналған Ақбақай ауылдық округінің бюджеті</w:t>
      </w:r>
    </w:p>
    <w:bookmarkEnd w:id="371"/>
    <w:bookmarkStart w:name="z534" w:id="372"/>
    <w:p>
      <w:pPr>
        <w:spacing w:after="0"/>
        <w:ind w:left="0"/>
        <w:jc w:val="both"/>
      </w:pPr>
      <w:r>
        <w:rPr>
          <w:rFonts w:ascii="Times New Roman"/>
          <w:b w:val="false"/>
          <w:i w:val="false"/>
          <w:color w:val="ff0000"/>
          <w:sz w:val="28"/>
        </w:rPr>
        <w:t xml:space="preserve">
      Ескерту. 40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3"/>
          <w:p>
            <w:pPr>
              <w:spacing w:after="20"/>
              <w:ind w:left="20"/>
              <w:jc w:val="both"/>
            </w:pPr>
            <w:r>
              <w:rPr>
                <w:rFonts w:ascii="Times New Roman"/>
                <w:b w:val="false"/>
                <w:i w:val="false"/>
                <w:color w:val="000000"/>
                <w:sz w:val="20"/>
              </w:rPr>
              <w:t>
Санаты</w:t>
            </w:r>
          </w:p>
          <w:bookmarkEnd w:id="3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41 қосымша</w:t>
            </w:r>
          </w:p>
        </w:tc>
      </w:tr>
    </w:tbl>
    <w:bookmarkStart w:name="z482" w:id="374"/>
    <w:p>
      <w:pPr>
        <w:spacing w:after="0"/>
        <w:ind w:left="0"/>
        <w:jc w:val="left"/>
      </w:pPr>
      <w:r>
        <w:rPr>
          <w:rFonts w:ascii="Times New Roman"/>
          <w:b/>
          <w:i w:val="false"/>
          <w:color w:val="000000"/>
        </w:rPr>
        <w:t xml:space="preserve"> 2022 жылға арналған Ақбақай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42 қосымша</w:t>
            </w:r>
          </w:p>
        </w:tc>
      </w:tr>
    </w:tbl>
    <w:bookmarkStart w:name="z486" w:id="375"/>
    <w:p>
      <w:pPr>
        <w:spacing w:after="0"/>
        <w:ind w:left="0"/>
        <w:jc w:val="left"/>
      </w:pPr>
      <w:r>
        <w:rPr>
          <w:rFonts w:ascii="Times New Roman"/>
          <w:b/>
          <w:i w:val="false"/>
          <w:color w:val="000000"/>
        </w:rPr>
        <w:t xml:space="preserve"> 2023 жылға арналған Ақбақай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43 қосымша</w:t>
            </w:r>
          </w:p>
        </w:tc>
      </w:tr>
    </w:tbl>
    <w:bookmarkStart w:name="z490" w:id="376"/>
    <w:p>
      <w:pPr>
        <w:spacing w:after="0"/>
        <w:ind w:left="0"/>
        <w:jc w:val="left"/>
      </w:pPr>
      <w:r>
        <w:rPr>
          <w:rFonts w:ascii="Times New Roman"/>
          <w:b/>
          <w:i w:val="false"/>
          <w:color w:val="000000"/>
        </w:rPr>
        <w:t xml:space="preserve"> 2021 жылға арналған Ақсүйек ауылдық округінің бюджеті</w:t>
      </w:r>
    </w:p>
    <w:bookmarkEnd w:id="376"/>
    <w:bookmarkStart w:name="z535" w:id="377"/>
    <w:p>
      <w:pPr>
        <w:spacing w:after="0"/>
        <w:ind w:left="0"/>
        <w:jc w:val="both"/>
      </w:pPr>
      <w:r>
        <w:rPr>
          <w:rFonts w:ascii="Times New Roman"/>
          <w:b w:val="false"/>
          <w:i w:val="false"/>
          <w:color w:val="ff0000"/>
          <w:sz w:val="28"/>
        </w:rPr>
        <w:t xml:space="preserve">
      Ескерту. 43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8"/>
          <w:p>
            <w:pPr>
              <w:spacing w:after="20"/>
              <w:ind w:left="20"/>
              <w:jc w:val="both"/>
            </w:pPr>
            <w:r>
              <w:rPr>
                <w:rFonts w:ascii="Times New Roman"/>
                <w:b w:val="false"/>
                <w:i w:val="false"/>
                <w:color w:val="000000"/>
                <w:sz w:val="20"/>
              </w:rPr>
              <w:t>
Санаты</w:t>
            </w:r>
          </w:p>
          <w:bookmarkEnd w:id="3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44 қосымша</w:t>
            </w:r>
          </w:p>
        </w:tc>
      </w:tr>
    </w:tbl>
    <w:bookmarkStart w:name="z494" w:id="379"/>
    <w:p>
      <w:pPr>
        <w:spacing w:after="0"/>
        <w:ind w:left="0"/>
        <w:jc w:val="left"/>
      </w:pPr>
      <w:r>
        <w:rPr>
          <w:rFonts w:ascii="Times New Roman"/>
          <w:b/>
          <w:i w:val="false"/>
          <w:color w:val="000000"/>
        </w:rPr>
        <w:t xml:space="preserve"> 2022 жылға арналған Ақсүйек ауылдық округінің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45 қосымша</w:t>
            </w:r>
          </w:p>
        </w:tc>
      </w:tr>
    </w:tbl>
    <w:bookmarkStart w:name="z498" w:id="380"/>
    <w:p>
      <w:pPr>
        <w:spacing w:after="0"/>
        <w:ind w:left="0"/>
        <w:jc w:val="left"/>
      </w:pPr>
      <w:r>
        <w:rPr>
          <w:rFonts w:ascii="Times New Roman"/>
          <w:b/>
          <w:i w:val="false"/>
          <w:color w:val="000000"/>
        </w:rPr>
        <w:t xml:space="preserve"> 2023 жылға арналған Ақсүйек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46 қосымша</w:t>
            </w:r>
          </w:p>
        </w:tc>
      </w:tr>
    </w:tbl>
    <w:bookmarkStart w:name="z502" w:id="381"/>
    <w:p>
      <w:pPr>
        <w:spacing w:after="0"/>
        <w:ind w:left="0"/>
        <w:jc w:val="left"/>
      </w:pPr>
      <w:r>
        <w:rPr>
          <w:rFonts w:ascii="Times New Roman"/>
          <w:b/>
          <w:i w:val="false"/>
          <w:color w:val="000000"/>
        </w:rPr>
        <w:t xml:space="preserve"> 2021 жылға арналған Мыңарал ауылдық округінің бюджеті</w:t>
      </w:r>
    </w:p>
    <w:bookmarkEnd w:id="381"/>
    <w:bookmarkStart w:name="z536" w:id="382"/>
    <w:p>
      <w:pPr>
        <w:spacing w:after="0"/>
        <w:ind w:left="0"/>
        <w:jc w:val="both"/>
      </w:pPr>
      <w:r>
        <w:rPr>
          <w:rFonts w:ascii="Times New Roman"/>
          <w:b w:val="false"/>
          <w:i w:val="false"/>
          <w:color w:val="ff0000"/>
          <w:sz w:val="28"/>
        </w:rPr>
        <w:t xml:space="preserve">
      Ескерту. 46 – қосымша жаңа редакцияда – Жамбыл облысы Мойынқұм аудандық мәслихатының 10.12.2021 </w:t>
      </w:r>
      <w:r>
        <w:rPr>
          <w:rFonts w:ascii="Times New Roman"/>
          <w:b w:val="false"/>
          <w:i w:val="false"/>
          <w:color w:val="ff0000"/>
          <w:sz w:val="28"/>
        </w:rPr>
        <w:t>№ 12-2</w:t>
      </w:r>
      <w:r>
        <w:rPr>
          <w:rFonts w:ascii="Times New Roman"/>
          <w:b w:val="false"/>
          <w:i w:val="false"/>
          <w:color w:val="ff0000"/>
          <w:sz w:val="28"/>
        </w:rPr>
        <w:t xml:space="preserve"> (01.01.2021 қолданысқа енгізіледі) шешімімен.</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3"/>
          <w:p>
            <w:pPr>
              <w:spacing w:after="20"/>
              <w:ind w:left="20"/>
              <w:jc w:val="both"/>
            </w:pPr>
            <w:r>
              <w:rPr>
                <w:rFonts w:ascii="Times New Roman"/>
                <w:b w:val="false"/>
                <w:i w:val="false"/>
                <w:color w:val="000000"/>
                <w:sz w:val="20"/>
              </w:rPr>
              <w:t>
Санаты</w:t>
            </w:r>
          </w:p>
          <w:bookmarkEnd w:id="38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47 қосымша</w:t>
            </w:r>
          </w:p>
        </w:tc>
      </w:tr>
    </w:tbl>
    <w:bookmarkStart w:name="z506" w:id="384"/>
    <w:p>
      <w:pPr>
        <w:spacing w:after="0"/>
        <w:ind w:left="0"/>
        <w:jc w:val="left"/>
      </w:pPr>
      <w:r>
        <w:rPr>
          <w:rFonts w:ascii="Times New Roman"/>
          <w:b/>
          <w:i w:val="false"/>
          <w:color w:val="000000"/>
        </w:rPr>
        <w:t xml:space="preserve"> 2022 жылға арналған Мыңарал ауылдық округінің бюджеті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 </w:t>
            </w:r>
            <w:r>
              <w:rPr>
                <w:rFonts w:ascii="Times New Roman"/>
                <w:b w:val="false"/>
                <w:i w:val="false"/>
                <w:color w:val="000000"/>
                <w:sz w:val="20"/>
              </w:rPr>
              <w:t>шешіміне 48 қосымша</w:t>
            </w:r>
          </w:p>
        </w:tc>
      </w:tr>
    </w:tbl>
    <w:bookmarkStart w:name="z510" w:id="385"/>
    <w:p>
      <w:pPr>
        <w:spacing w:after="0"/>
        <w:ind w:left="0"/>
        <w:jc w:val="left"/>
      </w:pPr>
      <w:r>
        <w:rPr>
          <w:rFonts w:ascii="Times New Roman"/>
          <w:b/>
          <w:i w:val="false"/>
          <w:color w:val="000000"/>
        </w:rPr>
        <w:t xml:space="preserve"> 2023 жылға арналған Мыңарал ауылдық округінің бюджеті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