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d9442" w14:textId="a8d94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Мойынқұм ауданы ауылдық округтерінің бюджеттері туралы" Мойынқұм аудандық мәслихатының 2019 жылғы 25 желтоқсандағы №53-2 шешіміне өзгерістер енгізу туралы</w:t>
      </w:r>
    </w:p>
    <w:p>
      <w:pPr>
        <w:spacing w:after="0"/>
        <w:ind w:left="0"/>
        <w:jc w:val="both"/>
      </w:pPr>
      <w:r>
        <w:rPr>
          <w:rFonts w:ascii="Times New Roman"/>
          <w:b w:val="false"/>
          <w:i w:val="false"/>
          <w:color w:val="000000"/>
          <w:sz w:val="28"/>
        </w:rPr>
        <w:t>Жамбыл облысы Мойынқұм аудандық мәслихатының 2020 жылғы 10 желтоқсандағы № 70-2 шешімі. Жамбыл облысының Әділет департаментінде 2020 жылғы 11 желтоқсанда № 4836 болып тіркелді</w:t>
      </w:r>
    </w:p>
    <w:p>
      <w:pPr>
        <w:spacing w:after="0"/>
        <w:ind w:left="0"/>
        <w:jc w:val="both"/>
      </w:pPr>
      <w:bookmarkStart w:name="z7"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"2020–2022 жылдарға арналған аудандық бюджет туралы" Мойынқұм аудандық мәслихатының 2019 жылғы 19 желтоқсандағы № 52-2 шешіміне өзгерістер енгізу туралы" Мойынқұм аудандық мәслихатының 2020 жылғы 9 желтоқсандағы </w:t>
      </w:r>
      <w:r>
        <w:rPr>
          <w:rFonts w:ascii="Times New Roman"/>
          <w:b w:val="false"/>
          <w:i w:val="false"/>
          <w:color w:val="000000"/>
          <w:sz w:val="28"/>
        </w:rPr>
        <w:t>№ 69-2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4830</w:t>
      </w:r>
      <w:r>
        <w:rPr>
          <w:rFonts w:ascii="Times New Roman"/>
          <w:b w:val="false"/>
          <w:i w:val="false"/>
          <w:color w:val="000000"/>
          <w:sz w:val="28"/>
        </w:rPr>
        <w:t xml:space="preserve"> болып тіркелген) сәйкес аудандық мәслихат ШЕШІМ ҚАБЫЛДАДЫ:</w:t>
      </w:r>
    </w:p>
    <w:bookmarkEnd w:id="0"/>
    <w:bookmarkStart w:name="z8" w:id="1"/>
    <w:p>
      <w:pPr>
        <w:spacing w:after="0"/>
        <w:ind w:left="0"/>
        <w:jc w:val="both"/>
      </w:pPr>
      <w:r>
        <w:rPr>
          <w:rFonts w:ascii="Times New Roman"/>
          <w:b w:val="false"/>
          <w:i w:val="false"/>
          <w:color w:val="000000"/>
          <w:sz w:val="28"/>
        </w:rPr>
        <w:t xml:space="preserve">
      1. "2020-2022 жылдарға арналған Мойынқұм ауданы ауылдық округтерінің бюджеттері туралы" Мойынқұм аудандық мәслихатының 2019 жылғы 25 желтоқсандағы </w:t>
      </w:r>
      <w:r>
        <w:rPr>
          <w:rFonts w:ascii="Times New Roman"/>
          <w:b w:val="false"/>
          <w:i w:val="false"/>
          <w:color w:val="000000"/>
          <w:sz w:val="28"/>
        </w:rPr>
        <w:t>№ 53-2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4472</w:t>
      </w:r>
      <w:r>
        <w:rPr>
          <w:rFonts w:ascii="Times New Roman"/>
          <w:b w:val="false"/>
          <w:i w:val="false"/>
          <w:color w:val="000000"/>
          <w:sz w:val="28"/>
        </w:rPr>
        <w:t xml:space="preserve"> болып тіркелген, электрондық түрде 2020 жылдың 6 қаңтарында Қазақстан Республикасы нормативтік құқықтық актілерінің эталондық бақылау банкінде жарияланған) келесі өзгерістер енгізілсін:</w:t>
      </w:r>
    </w:p>
    <w:bookmarkEnd w:id="1"/>
    <w:bookmarkStart w:name="z9" w:id="2"/>
    <w:p>
      <w:pPr>
        <w:spacing w:after="0"/>
        <w:ind w:left="0"/>
        <w:jc w:val="both"/>
      </w:pPr>
      <w:r>
        <w:rPr>
          <w:rFonts w:ascii="Times New Roman"/>
          <w:b w:val="false"/>
          <w:i w:val="false"/>
          <w:color w:val="000000"/>
          <w:sz w:val="28"/>
        </w:rPr>
        <w:t>
      1.1. Мойынқұм ауылдық округі бойынша: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3"/>
    <w:p>
      <w:pPr>
        <w:spacing w:after="0"/>
        <w:ind w:left="0"/>
        <w:jc w:val="both"/>
      </w:pPr>
      <w:r>
        <w:rPr>
          <w:rFonts w:ascii="Times New Roman"/>
          <w:b w:val="false"/>
          <w:i w:val="false"/>
          <w:color w:val="000000"/>
          <w:sz w:val="28"/>
        </w:rPr>
        <w:t>
      "439 063" деген сандары "390 621" деген сандарымен ауыстырылсын;</w:t>
      </w:r>
    </w:p>
    <w:bookmarkEnd w:id="3"/>
    <w:bookmarkStart w:name="z12" w:id="4"/>
    <w:p>
      <w:pPr>
        <w:spacing w:after="0"/>
        <w:ind w:left="0"/>
        <w:jc w:val="both"/>
      </w:pPr>
      <w:r>
        <w:rPr>
          <w:rFonts w:ascii="Times New Roman"/>
          <w:b w:val="false"/>
          <w:i w:val="false"/>
          <w:color w:val="000000"/>
          <w:sz w:val="28"/>
        </w:rPr>
        <w:t>
      "414 878" деген сандары "366 436" деген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4" w:id="5"/>
    <w:p>
      <w:pPr>
        <w:spacing w:after="0"/>
        <w:ind w:left="0"/>
        <w:jc w:val="both"/>
      </w:pPr>
      <w:r>
        <w:rPr>
          <w:rFonts w:ascii="Times New Roman"/>
          <w:b w:val="false"/>
          <w:i w:val="false"/>
          <w:color w:val="000000"/>
          <w:sz w:val="28"/>
        </w:rPr>
        <w:t>
      "583 665" деген сандары "535 223" деген сандарымен ауыстырылсын.</w:t>
      </w:r>
    </w:p>
    <w:bookmarkEnd w:id="5"/>
    <w:bookmarkStart w:name="z15" w:id="6"/>
    <w:p>
      <w:pPr>
        <w:spacing w:after="0"/>
        <w:ind w:left="0"/>
        <w:jc w:val="both"/>
      </w:pPr>
      <w:r>
        <w:rPr>
          <w:rFonts w:ascii="Times New Roman"/>
          <w:b w:val="false"/>
          <w:i w:val="false"/>
          <w:color w:val="000000"/>
          <w:sz w:val="28"/>
        </w:rPr>
        <w:t>
      1.2. Бірлік ауылдық округі бойынша:</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"183 042" деген сандары "186 231" деген сандарымен ауыстырылсын;</w:t>
      </w:r>
    </w:p>
    <w:bookmarkEnd w:id="7"/>
    <w:bookmarkStart w:name="z18" w:id="8"/>
    <w:p>
      <w:pPr>
        <w:spacing w:after="0"/>
        <w:ind w:left="0"/>
        <w:jc w:val="both"/>
      </w:pPr>
      <w:r>
        <w:rPr>
          <w:rFonts w:ascii="Times New Roman"/>
          <w:b w:val="false"/>
          <w:i w:val="false"/>
          <w:color w:val="000000"/>
          <w:sz w:val="28"/>
        </w:rPr>
        <w:t>
      "179 187" деген сандары "182 376" деген сандарымен ауыстырылсын;</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0" w:id="9"/>
    <w:p>
      <w:pPr>
        <w:spacing w:after="0"/>
        <w:ind w:left="0"/>
        <w:jc w:val="both"/>
      </w:pPr>
      <w:r>
        <w:rPr>
          <w:rFonts w:ascii="Times New Roman"/>
          <w:b w:val="false"/>
          <w:i w:val="false"/>
          <w:color w:val="000000"/>
          <w:sz w:val="28"/>
        </w:rPr>
        <w:t>
      "193 501" деген сандары "196 690" деген сандарымен ауыстырылсын.</w:t>
      </w:r>
    </w:p>
    <w:bookmarkEnd w:id="9"/>
    <w:bookmarkStart w:name="z21" w:id="10"/>
    <w:p>
      <w:pPr>
        <w:spacing w:after="0"/>
        <w:ind w:left="0"/>
        <w:jc w:val="both"/>
      </w:pPr>
      <w:r>
        <w:rPr>
          <w:rFonts w:ascii="Times New Roman"/>
          <w:b w:val="false"/>
          <w:i w:val="false"/>
          <w:color w:val="000000"/>
          <w:sz w:val="28"/>
        </w:rPr>
        <w:t>
      1.3. Кеңес ауылдық округі бойынша:</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3" w:id="11"/>
    <w:p>
      <w:pPr>
        <w:spacing w:after="0"/>
        <w:ind w:left="0"/>
        <w:jc w:val="both"/>
      </w:pPr>
      <w:r>
        <w:rPr>
          <w:rFonts w:ascii="Times New Roman"/>
          <w:b w:val="false"/>
          <w:i w:val="false"/>
          <w:color w:val="000000"/>
          <w:sz w:val="28"/>
        </w:rPr>
        <w:t>
      "105 458" деген сандары "105 683" деген сандарымен ауыстырылсын;</w:t>
      </w:r>
    </w:p>
    <w:bookmarkEnd w:id="11"/>
    <w:bookmarkStart w:name="z24" w:id="12"/>
    <w:p>
      <w:pPr>
        <w:spacing w:after="0"/>
        <w:ind w:left="0"/>
        <w:jc w:val="both"/>
      </w:pPr>
      <w:r>
        <w:rPr>
          <w:rFonts w:ascii="Times New Roman"/>
          <w:b w:val="false"/>
          <w:i w:val="false"/>
          <w:color w:val="000000"/>
          <w:sz w:val="28"/>
        </w:rPr>
        <w:t>
      "102 730" деген сандары "102 955" деген сандарымен ауыстырылсын;</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26" w:id="13"/>
    <w:p>
      <w:pPr>
        <w:spacing w:after="0"/>
        <w:ind w:left="0"/>
        <w:jc w:val="both"/>
      </w:pPr>
      <w:r>
        <w:rPr>
          <w:rFonts w:ascii="Times New Roman"/>
          <w:b w:val="false"/>
          <w:i w:val="false"/>
          <w:color w:val="000000"/>
          <w:sz w:val="28"/>
        </w:rPr>
        <w:t>
      "117 909" деген сандары "118 134" деген сандарымен ауыстырылсын.</w:t>
      </w:r>
    </w:p>
    <w:bookmarkEnd w:id="13"/>
    <w:bookmarkStart w:name="z27" w:id="14"/>
    <w:p>
      <w:pPr>
        <w:spacing w:after="0"/>
        <w:ind w:left="0"/>
        <w:jc w:val="both"/>
      </w:pPr>
      <w:r>
        <w:rPr>
          <w:rFonts w:ascii="Times New Roman"/>
          <w:b w:val="false"/>
          <w:i w:val="false"/>
          <w:color w:val="000000"/>
          <w:sz w:val="28"/>
        </w:rPr>
        <w:t>
      1.4. Шығанақ ауылдық округі бойынша:</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9" w:id="15"/>
    <w:p>
      <w:pPr>
        <w:spacing w:after="0"/>
        <w:ind w:left="0"/>
        <w:jc w:val="both"/>
      </w:pPr>
      <w:r>
        <w:rPr>
          <w:rFonts w:ascii="Times New Roman"/>
          <w:b w:val="false"/>
          <w:i w:val="false"/>
          <w:color w:val="000000"/>
          <w:sz w:val="28"/>
        </w:rPr>
        <w:t>
      "175 828" деген сандары "175 795" деген сандарымен ауыстырылсын;</w:t>
      </w:r>
    </w:p>
    <w:bookmarkEnd w:id="15"/>
    <w:bookmarkStart w:name="z30" w:id="16"/>
    <w:p>
      <w:pPr>
        <w:spacing w:after="0"/>
        <w:ind w:left="0"/>
        <w:jc w:val="both"/>
      </w:pPr>
      <w:r>
        <w:rPr>
          <w:rFonts w:ascii="Times New Roman"/>
          <w:b w:val="false"/>
          <w:i w:val="false"/>
          <w:color w:val="000000"/>
          <w:sz w:val="28"/>
        </w:rPr>
        <w:t>
      "171 341" деген сандары "171 308" деген сандарымен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2" w:id="17"/>
    <w:p>
      <w:pPr>
        <w:spacing w:after="0"/>
        <w:ind w:left="0"/>
        <w:jc w:val="both"/>
      </w:pPr>
      <w:r>
        <w:rPr>
          <w:rFonts w:ascii="Times New Roman"/>
          <w:b w:val="false"/>
          <w:i w:val="false"/>
          <w:color w:val="000000"/>
          <w:sz w:val="28"/>
        </w:rPr>
        <w:t>
      "188 665" деген сандары "188 632" деген сандарымен ауыстырылсын.</w:t>
      </w:r>
    </w:p>
    <w:bookmarkEnd w:id="17"/>
    <w:bookmarkStart w:name="z33" w:id="18"/>
    <w:p>
      <w:pPr>
        <w:spacing w:after="0"/>
        <w:ind w:left="0"/>
        <w:jc w:val="both"/>
      </w:pPr>
      <w:r>
        <w:rPr>
          <w:rFonts w:ascii="Times New Roman"/>
          <w:b w:val="false"/>
          <w:i w:val="false"/>
          <w:color w:val="000000"/>
          <w:sz w:val="28"/>
        </w:rPr>
        <w:t>
      1.5. Ұланбел ауылдық округі бойынша:</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35" w:id="19"/>
    <w:p>
      <w:pPr>
        <w:spacing w:after="0"/>
        <w:ind w:left="0"/>
        <w:jc w:val="both"/>
      </w:pPr>
      <w:r>
        <w:rPr>
          <w:rFonts w:ascii="Times New Roman"/>
          <w:b w:val="false"/>
          <w:i w:val="false"/>
          <w:color w:val="000000"/>
          <w:sz w:val="28"/>
        </w:rPr>
        <w:t>
      "78 342" деген сандары "78 651" деген сандарымен ауыстырылсын;</w:t>
      </w:r>
    </w:p>
    <w:bookmarkEnd w:id="19"/>
    <w:bookmarkStart w:name="z36" w:id="20"/>
    <w:p>
      <w:pPr>
        <w:spacing w:after="0"/>
        <w:ind w:left="0"/>
        <w:jc w:val="both"/>
      </w:pPr>
      <w:r>
        <w:rPr>
          <w:rFonts w:ascii="Times New Roman"/>
          <w:b w:val="false"/>
          <w:i w:val="false"/>
          <w:color w:val="000000"/>
          <w:sz w:val="28"/>
        </w:rPr>
        <w:t>
      "73 847" деген сандары "74 156" деген сандарымен ауыстырылсын;</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38" w:id="21"/>
    <w:p>
      <w:pPr>
        <w:spacing w:after="0"/>
        <w:ind w:left="0"/>
        <w:jc w:val="both"/>
      </w:pPr>
      <w:r>
        <w:rPr>
          <w:rFonts w:ascii="Times New Roman"/>
          <w:b w:val="false"/>
          <w:i w:val="false"/>
          <w:color w:val="000000"/>
          <w:sz w:val="28"/>
        </w:rPr>
        <w:t>
      "78 342" деген сандары "78 651" деген сандарымен ауыстырылсын.</w:t>
      </w:r>
    </w:p>
    <w:bookmarkEnd w:id="21"/>
    <w:bookmarkStart w:name="z39" w:id="22"/>
    <w:p>
      <w:pPr>
        <w:spacing w:after="0"/>
        <w:ind w:left="0"/>
        <w:jc w:val="both"/>
      </w:pPr>
      <w:r>
        <w:rPr>
          <w:rFonts w:ascii="Times New Roman"/>
          <w:b w:val="false"/>
          <w:i w:val="false"/>
          <w:color w:val="000000"/>
          <w:sz w:val="28"/>
        </w:rPr>
        <w:t>
      1.6. Қарабөгет ауылдық округі бойынша:</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1" w:id="23"/>
    <w:p>
      <w:pPr>
        <w:spacing w:after="0"/>
        <w:ind w:left="0"/>
        <w:jc w:val="both"/>
      </w:pPr>
      <w:r>
        <w:rPr>
          <w:rFonts w:ascii="Times New Roman"/>
          <w:b w:val="false"/>
          <w:i w:val="false"/>
          <w:color w:val="000000"/>
          <w:sz w:val="28"/>
        </w:rPr>
        <w:t>
      "122 380" деген сандары "121 847" деген сандарымен ауыстырылсын;</w:t>
      </w:r>
    </w:p>
    <w:bookmarkEnd w:id="23"/>
    <w:bookmarkStart w:name="z42" w:id="24"/>
    <w:p>
      <w:pPr>
        <w:spacing w:after="0"/>
        <w:ind w:left="0"/>
        <w:jc w:val="both"/>
      </w:pPr>
      <w:r>
        <w:rPr>
          <w:rFonts w:ascii="Times New Roman"/>
          <w:b w:val="false"/>
          <w:i w:val="false"/>
          <w:color w:val="000000"/>
          <w:sz w:val="28"/>
        </w:rPr>
        <w:t>
      "120 465" деген сандары "119 932" деген сандарымен ауыстырылсын;</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44" w:id="25"/>
    <w:p>
      <w:pPr>
        <w:spacing w:after="0"/>
        <w:ind w:left="0"/>
        <w:jc w:val="both"/>
      </w:pPr>
      <w:r>
        <w:rPr>
          <w:rFonts w:ascii="Times New Roman"/>
          <w:b w:val="false"/>
          <w:i w:val="false"/>
          <w:color w:val="000000"/>
          <w:sz w:val="28"/>
        </w:rPr>
        <w:t>
      "150 790" деген сандары "150 257" деген сандарымен ауыстырылсын.</w:t>
      </w:r>
    </w:p>
    <w:bookmarkEnd w:id="25"/>
    <w:bookmarkStart w:name="z45" w:id="26"/>
    <w:p>
      <w:pPr>
        <w:spacing w:after="0"/>
        <w:ind w:left="0"/>
        <w:jc w:val="both"/>
      </w:pPr>
      <w:r>
        <w:rPr>
          <w:rFonts w:ascii="Times New Roman"/>
          <w:b w:val="false"/>
          <w:i w:val="false"/>
          <w:color w:val="000000"/>
          <w:sz w:val="28"/>
        </w:rPr>
        <w:t>
      1.7. Қылышбай ауылдық округі бойынша:</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47" w:id="27"/>
    <w:p>
      <w:pPr>
        <w:spacing w:after="0"/>
        <w:ind w:left="0"/>
        <w:jc w:val="both"/>
      </w:pPr>
      <w:r>
        <w:rPr>
          <w:rFonts w:ascii="Times New Roman"/>
          <w:b w:val="false"/>
          <w:i w:val="false"/>
          <w:color w:val="000000"/>
          <w:sz w:val="28"/>
        </w:rPr>
        <w:t>
      "68 566" деген сандары "69 084" деген сандарымен ауыстырылсын;</w:t>
      </w:r>
    </w:p>
    <w:bookmarkEnd w:id="27"/>
    <w:bookmarkStart w:name="z48" w:id="28"/>
    <w:p>
      <w:pPr>
        <w:spacing w:after="0"/>
        <w:ind w:left="0"/>
        <w:jc w:val="both"/>
      </w:pPr>
      <w:r>
        <w:rPr>
          <w:rFonts w:ascii="Times New Roman"/>
          <w:b w:val="false"/>
          <w:i w:val="false"/>
          <w:color w:val="000000"/>
          <w:sz w:val="28"/>
        </w:rPr>
        <w:t>
      "67 141" деген сандары "67 659" деген сандарымен ауыстырылсын;</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0" w:id="29"/>
    <w:p>
      <w:pPr>
        <w:spacing w:after="0"/>
        <w:ind w:left="0"/>
        <w:jc w:val="both"/>
      </w:pPr>
      <w:r>
        <w:rPr>
          <w:rFonts w:ascii="Times New Roman"/>
          <w:b w:val="false"/>
          <w:i w:val="false"/>
          <w:color w:val="000000"/>
          <w:sz w:val="28"/>
        </w:rPr>
        <w:t>
      "68 566" деген сандары "69 084" деген сандарымен ауыстырылсын.</w:t>
      </w:r>
    </w:p>
    <w:bookmarkEnd w:id="29"/>
    <w:bookmarkStart w:name="z51" w:id="30"/>
    <w:p>
      <w:pPr>
        <w:spacing w:after="0"/>
        <w:ind w:left="0"/>
        <w:jc w:val="both"/>
      </w:pPr>
      <w:r>
        <w:rPr>
          <w:rFonts w:ascii="Times New Roman"/>
          <w:b w:val="false"/>
          <w:i w:val="false"/>
          <w:color w:val="000000"/>
          <w:sz w:val="28"/>
        </w:rPr>
        <w:t>
      1.8. Жамбыл ауылдық округі бойынша: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3" w:id="31"/>
    <w:p>
      <w:pPr>
        <w:spacing w:after="0"/>
        <w:ind w:left="0"/>
        <w:jc w:val="both"/>
      </w:pPr>
      <w:r>
        <w:rPr>
          <w:rFonts w:ascii="Times New Roman"/>
          <w:b w:val="false"/>
          <w:i w:val="false"/>
          <w:color w:val="000000"/>
          <w:sz w:val="28"/>
        </w:rPr>
        <w:t>
      "119 762" деген сандары "118 677" деген сандарымен ауыстырылсын;</w:t>
      </w:r>
    </w:p>
    <w:bookmarkEnd w:id="31"/>
    <w:bookmarkStart w:name="z54" w:id="32"/>
    <w:p>
      <w:pPr>
        <w:spacing w:after="0"/>
        <w:ind w:left="0"/>
        <w:jc w:val="both"/>
      </w:pPr>
      <w:r>
        <w:rPr>
          <w:rFonts w:ascii="Times New Roman"/>
          <w:b w:val="false"/>
          <w:i w:val="false"/>
          <w:color w:val="000000"/>
          <w:sz w:val="28"/>
        </w:rPr>
        <w:t>
      "117 995" деген сандары "116 910" деген сандарымен ауыстырылсын;</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56" w:id="33"/>
    <w:p>
      <w:pPr>
        <w:spacing w:after="0"/>
        <w:ind w:left="0"/>
        <w:jc w:val="both"/>
      </w:pPr>
      <w:r>
        <w:rPr>
          <w:rFonts w:ascii="Times New Roman"/>
          <w:b w:val="false"/>
          <w:i w:val="false"/>
          <w:color w:val="000000"/>
          <w:sz w:val="28"/>
        </w:rPr>
        <w:t>
      "119 762" деген сандары "118 677" деген сандарымен ауыстырылсын.</w:t>
      </w:r>
    </w:p>
    <w:bookmarkEnd w:id="33"/>
    <w:bookmarkStart w:name="z57" w:id="34"/>
    <w:p>
      <w:pPr>
        <w:spacing w:after="0"/>
        <w:ind w:left="0"/>
        <w:jc w:val="both"/>
      </w:pPr>
      <w:r>
        <w:rPr>
          <w:rFonts w:ascii="Times New Roman"/>
          <w:b w:val="false"/>
          <w:i w:val="false"/>
          <w:color w:val="000000"/>
          <w:sz w:val="28"/>
        </w:rPr>
        <w:t>
      1.9. Қызылотау ауылдық округі бойынша: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59" w:id="35"/>
    <w:p>
      <w:pPr>
        <w:spacing w:after="0"/>
        <w:ind w:left="0"/>
        <w:jc w:val="both"/>
      </w:pPr>
      <w:r>
        <w:rPr>
          <w:rFonts w:ascii="Times New Roman"/>
          <w:b w:val="false"/>
          <w:i w:val="false"/>
          <w:color w:val="000000"/>
          <w:sz w:val="28"/>
        </w:rPr>
        <w:t>
      "50 704" деген сандары "50 954" деген сандарымен ауыстырылсын;</w:t>
      </w:r>
    </w:p>
    <w:bookmarkEnd w:id="35"/>
    <w:bookmarkStart w:name="z60" w:id="36"/>
    <w:p>
      <w:pPr>
        <w:spacing w:after="0"/>
        <w:ind w:left="0"/>
        <w:jc w:val="both"/>
      </w:pPr>
      <w:r>
        <w:rPr>
          <w:rFonts w:ascii="Times New Roman"/>
          <w:b w:val="false"/>
          <w:i w:val="false"/>
          <w:color w:val="000000"/>
          <w:sz w:val="28"/>
        </w:rPr>
        <w:t>
      "49 001" деген сандары "49 251" деген сандарымен ауыстырылсын;</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2" w:id="37"/>
    <w:p>
      <w:pPr>
        <w:spacing w:after="0"/>
        <w:ind w:left="0"/>
        <w:jc w:val="both"/>
      </w:pPr>
      <w:r>
        <w:rPr>
          <w:rFonts w:ascii="Times New Roman"/>
          <w:b w:val="false"/>
          <w:i w:val="false"/>
          <w:color w:val="000000"/>
          <w:sz w:val="28"/>
        </w:rPr>
        <w:t>
      "64 087" деген сандары "64 337" деген сандарымен ауыстырылсын.</w:t>
      </w:r>
    </w:p>
    <w:bookmarkEnd w:id="37"/>
    <w:bookmarkStart w:name="z63" w:id="38"/>
    <w:p>
      <w:pPr>
        <w:spacing w:after="0"/>
        <w:ind w:left="0"/>
        <w:jc w:val="both"/>
      </w:pPr>
      <w:r>
        <w:rPr>
          <w:rFonts w:ascii="Times New Roman"/>
          <w:b w:val="false"/>
          <w:i w:val="false"/>
          <w:color w:val="000000"/>
          <w:sz w:val="28"/>
        </w:rPr>
        <w:t>
      1.10. Қызылтал ауылдық округі бойынша:</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65" w:id="39"/>
    <w:p>
      <w:pPr>
        <w:spacing w:after="0"/>
        <w:ind w:left="0"/>
        <w:jc w:val="both"/>
      </w:pPr>
      <w:r>
        <w:rPr>
          <w:rFonts w:ascii="Times New Roman"/>
          <w:b w:val="false"/>
          <w:i w:val="false"/>
          <w:color w:val="000000"/>
          <w:sz w:val="28"/>
        </w:rPr>
        <w:t>
      "101 888" деген сандары "102 442" деген сандарымен ауыстырылсын;</w:t>
      </w:r>
    </w:p>
    <w:bookmarkEnd w:id="39"/>
    <w:bookmarkStart w:name="z66" w:id="40"/>
    <w:p>
      <w:pPr>
        <w:spacing w:after="0"/>
        <w:ind w:left="0"/>
        <w:jc w:val="both"/>
      </w:pPr>
      <w:r>
        <w:rPr>
          <w:rFonts w:ascii="Times New Roman"/>
          <w:b w:val="false"/>
          <w:i w:val="false"/>
          <w:color w:val="000000"/>
          <w:sz w:val="28"/>
        </w:rPr>
        <w:t>
      "100 342" деген сандары "100 896" деген сандарымен ауыстырылсын;</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68" w:id="41"/>
    <w:p>
      <w:pPr>
        <w:spacing w:after="0"/>
        <w:ind w:left="0"/>
        <w:jc w:val="both"/>
      </w:pPr>
      <w:r>
        <w:rPr>
          <w:rFonts w:ascii="Times New Roman"/>
          <w:b w:val="false"/>
          <w:i w:val="false"/>
          <w:color w:val="000000"/>
          <w:sz w:val="28"/>
        </w:rPr>
        <w:t>
      "132 189" деген сандары "132 743" деген сандарымен ауыстырылсын.</w:t>
      </w:r>
    </w:p>
    <w:bookmarkEnd w:id="41"/>
    <w:bookmarkStart w:name="z69" w:id="42"/>
    <w:p>
      <w:pPr>
        <w:spacing w:after="0"/>
        <w:ind w:left="0"/>
        <w:jc w:val="both"/>
      </w:pPr>
      <w:r>
        <w:rPr>
          <w:rFonts w:ascii="Times New Roman"/>
          <w:b w:val="false"/>
          <w:i w:val="false"/>
          <w:color w:val="000000"/>
          <w:sz w:val="28"/>
        </w:rPr>
        <w:t>
      1.11. Биназар ауылдық округі бойынша:</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1" w:id="43"/>
    <w:p>
      <w:pPr>
        <w:spacing w:after="0"/>
        <w:ind w:left="0"/>
        <w:jc w:val="both"/>
      </w:pPr>
      <w:r>
        <w:rPr>
          <w:rFonts w:ascii="Times New Roman"/>
          <w:b w:val="false"/>
          <w:i w:val="false"/>
          <w:color w:val="000000"/>
          <w:sz w:val="28"/>
        </w:rPr>
        <w:t>
      "96 590" деген сандары "96 319" деген сандарымен ауыстырылсын;</w:t>
      </w:r>
    </w:p>
    <w:bookmarkEnd w:id="43"/>
    <w:bookmarkStart w:name="z72" w:id="44"/>
    <w:p>
      <w:pPr>
        <w:spacing w:after="0"/>
        <w:ind w:left="0"/>
        <w:jc w:val="both"/>
      </w:pPr>
      <w:r>
        <w:rPr>
          <w:rFonts w:ascii="Times New Roman"/>
          <w:b w:val="false"/>
          <w:i w:val="false"/>
          <w:color w:val="000000"/>
          <w:sz w:val="28"/>
        </w:rPr>
        <w:t>
      "94 996" деген сандары "94 725" деген сандарымен ауыстырылсын;</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74" w:id="45"/>
    <w:p>
      <w:pPr>
        <w:spacing w:after="0"/>
        <w:ind w:left="0"/>
        <w:jc w:val="both"/>
      </w:pPr>
      <w:r>
        <w:rPr>
          <w:rFonts w:ascii="Times New Roman"/>
          <w:b w:val="false"/>
          <w:i w:val="false"/>
          <w:color w:val="000000"/>
          <w:sz w:val="28"/>
        </w:rPr>
        <w:t>
      "96 590" деген сандары "96 319" деген сандарымен ауыстырылсын.</w:t>
      </w:r>
    </w:p>
    <w:bookmarkEnd w:id="45"/>
    <w:bookmarkStart w:name="z75" w:id="46"/>
    <w:p>
      <w:pPr>
        <w:spacing w:after="0"/>
        <w:ind w:left="0"/>
        <w:jc w:val="both"/>
      </w:pPr>
      <w:r>
        <w:rPr>
          <w:rFonts w:ascii="Times New Roman"/>
          <w:b w:val="false"/>
          <w:i w:val="false"/>
          <w:color w:val="000000"/>
          <w:sz w:val="28"/>
        </w:rPr>
        <w:t>
      1.12. Хантау ауылдық округі бойынша: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77" w:id="47"/>
    <w:p>
      <w:pPr>
        <w:spacing w:after="0"/>
        <w:ind w:left="0"/>
        <w:jc w:val="both"/>
      </w:pPr>
      <w:r>
        <w:rPr>
          <w:rFonts w:ascii="Times New Roman"/>
          <w:b w:val="false"/>
          <w:i w:val="false"/>
          <w:color w:val="000000"/>
          <w:sz w:val="28"/>
        </w:rPr>
        <w:t>
      "43 496" деген сандары "43 710" деген сандарымен ауыстырылсын;</w:t>
      </w:r>
    </w:p>
    <w:bookmarkEnd w:id="47"/>
    <w:bookmarkStart w:name="z78" w:id="48"/>
    <w:p>
      <w:pPr>
        <w:spacing w:after="0"/>
        <w:ind w:left="0"/>
        <w:jc w:val="both"/>
      </w:pPr>
      <w:r>
        <w:rPr>
          <w:rFonts w:ascii="Times New Roman"/>
          <w:b w:val="false"/>
          <w:i w:val="false"/>
          <w:color w:val="000000"/>
          <w:sz w:val="28"/>
        </w:rPr>
        <w:t>
      "41 629" деген сандары "41 843" деген сандарымен ауыстырылсын;</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0" w:id="49"/>
    <w:p>
      <w:pPr>
        <w:spacing w:after="0"/>
        <w:ind w:left="0"/>
        <w:jc w:val="both"/>
      </w:pPr>
      <w:r>
        <w:rPr>
          <w:rFonts w:ascii="Times New Roman"/>
          <w:b w:val="false"/>
          <w:i w:val="false"/>
          <w:color w:val="000000"/>
          <w:sz w:val="28"/>
        </w:rPr>
        <w:t>
      "54 836" деген сандары "55 050" деген сандарымен ауыстырылсын.</w:t>
      </w:r>
    </w:p>
    <w:bookmarkEnd w:id="49"/>
    <w:bookmarkStart w:name="z81" w:id="50"/>
    <w:p>
      <w:pPr>
        <w:spacing w:after="0"/>
        <w:ind w:left="0"/>
        <w:jc w:val="both"/>
      </w:pPr>
      <w:r>
        <w:rPr>
          <w:rFonts w:ascii="Times New Roman"/>
          <w:b w:val="false"/>
          <w:i w:val="false"/>
          <w:color w:val="000000"/>
          <w:sz w:val="28"/>
        </w:rPr>
        <w:t>
      1.13. Мирный ауылдық округі бойынша: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3" w:id="51"/>
    <w:p>
      <w:pPr>
        <w:spacing w:after="0"/>
        <w:ind w:left="0"/>
        <w:jc w:val="both"/>
      </w:pPr>
      <w:r>
        <w:rPr>
          <w:rFonts w:ascii="Times New Roman"/>
          <w:b w:val="false"/>
          <w:i w:val="false"/>
          <w:color w:val="000000"/>
          <w:sz w:val="28"/>
        </w:rPr>
        <w:t>
      "56 075" деген сандары "56 139" деген сандарымен ауыстырылсын;</w:t>
      </w:r>
    </w:p>
    <w:bookmarkEnd w:id="51"/>
    <w:bookmarkStart w:name="z84" w:id="52"/>
    <w:p>
      <w:pPr>
        <w:spacing w:after="0"/>
        <w:ind w:left="0"/>
        <w:jc w:val="both"/>
      </w:pPr>
      <w:r>
        <w:rPr>
          <w:rFonts w:ascii="Times New Roman"/>
          <w:b w:val="false"/>
          <w:i w:val="false"/>
          <w:color w:val="000000"/>
          <w:sz w:val="28"/>
        </w:rPr>
        <w:t>
      "54 188" деген сандары "54 252" деген сандарымен ауыстырылсын;</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86" w:id="53"/>
    <w:p>
      <w:pPr>
        <w:spacing w:after="0"/>
        <w:ind w:left="0"/>
        <w:jc w:val="both"/>
      </w:pPr>
      <w:r>
        <w:rPr>
          <w:rFonts w:ascii="Times New Roman"/>
          <w:b w:val="false"/>
          <w:i w:val="false"/>
          <w:color w:val="000000"/>
          <w:sz w:val="28"/>
        </w:rPr>
        <w:t>
      "56 075" деген сандары "56 139" деген сандарымен ауыстырылсын.</w:t>
      </w:r>
    </w:p>
    <w:bookmarkEnd w:id="53"/>
    <w:bookmarkStart w:name="z87" w:id="54"/>
    <w:p>
      <w:pPr>
        <w:spacing w:after="0"/>
        <w:ind w:left="0"/>
        <w:jc w:val="both"/>
      </w:pPr>
      <w:r>
        <w:rPr>
          <w:rFonts w:ascii="Times New Roman"/>
          <w:b w:val="false"/>
          <w:i w:val="false"/>
          <w:color w:val="000000"/>
          <w:sz w:val="28"/>
        </w:rPr>
        <w:t>
      1.14. Ақбақай ауылдық округі бойынша:</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89" w:id="55"/>
    <w:p>
      <w:pPr>
        <w:spacing w:after="0"/>
        <w:ind w:left="0"/>
        <w:jc w:val="both"/>
      </w:pPr>
      <w:r>
        <w:rPr>
          <w:rFonts w:ascii="Times New Roman"/>
          <w:b w:val="false"/>
          <w:i w:val="false"/>
          <w:color w:val="000000"/>
          <w:sz w:val="28"/>
        </w:rPr>
        <w:t>
      "46 040" деген сандары "46 138" деген сандарымен ауыстырылсын;</w:t>
      </w:r>
    </w:p>
    <w:bookmarkEnd w:id="55"/>
    <w:bookmarkStart w:name="z90" w:id="56"/>
    <w:p>
      <w:pPr>
        <w:spacing w:after="0"/>
        <w:ind w:left="0"/>
        <w:jc w:val="both"/>
      </w:pPr>
      <w:r>
        <w:rPr>
          <w:rFonts w:ascii="Times New Roman"/>
          <w:b w:val="false"/>
          <w:i w:val="false"/>
          <w:color w:val="000000"/>
          <w:sz w:val="28"/>
        </w:rPr>
        <w:t>
      "42 790" деген сандары "42 888" деген сандарымен ауыстырылсын;</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2" w:id="57"/>
    <w:p>
      <w:pPr>
        <w:spacing w:after="0"/>
        <w:ind w:left="0"/>
        <w:jc w:val="both"/>
      </w:pPr>
      <w:r>
        <w:rPr>
          <w:rFonts w:ascii="Times New Roman"/>
          <w:b w:val="false"/>
          <w:i w:val="false"/>
          <w:color w:val="000000"/>
          <w:sz w:val="28"/>
        </w:rPr>
        <w:t>
      "51 110" деген сандары "51 208" деген сандарымен ауыстырылсын.</w:t>
      </w:r>
    </w:p>
    <w:bookmarkEnd w:id="57"/>
    <w:bookmarkStart w:name="z93" w:id="58"/>
    <w:p>
      <w:pPr>
        <w:spacing w:after="0"/>
        <w:ind w:left="0"/>
        <w:jc w:val="both"/>
      </w:pPr>
      <w:r>
        <w:rPr>
          <w:rFonts w:ascii="Times New Roman"/>
          <w:b w:val="false"/>
          <w:i w:val="false"/>
          <w:color w:val="000000"/>
          <w:sz w:val="28"/>
        </w:rPr>
        <w:t>
      1.15. Ақсүйек ауылдық округі бойынша: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95" w:id="59"/>
    <w:p>
      <w:pPr>
        <w:spacing w:after="0"/>
        <w:ind w:left="0"/>
        <w:jc w:val="both"/>
      </w:pPr>
      <w:r>
        <w:rPr>
          <w:rFonts w:ascii="Times New Roman"/>
          <w:b w:val="false"/>
          <w:i w:val="false"/>
          <w:color w:val="000000"/>
          <w:sz w:val="28"/>
        </w:rPr>
        <w:t>
      "90 833" деген сандары "89 620" деген сандарымен ауыстырылсын;</w:t>
      </w:r>
    </w:p>
    <w:bookmarkEnd w:id="59"/>
    <w:bookmarkStart w:name="z96" w:id="60"/>
    <w:p>
      <w:pPr>
        <w:spacing w:after="0"/>
        <w:ind w:left="0"/>
        <w:jc w:val="both"/>
      </w:pPr>
      <w:r>
        <w:rPr>
          <w:rFonts w:ascii="Times New Roman"/>
          <w:b w:val="false"/>
          <w:i w:val="false"/>
          <w:color w:val="000000"/>
          <w:sz w:val="28"/>
        </w:rPr>
        <w:t>
      "89 504" деген сандары "88 291" деген сандарымен ауыстырылсын;</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98" w:id="61"/>
    <w:p>
      <w:pPr>
        <w:spacing w:after="0"/>
        <w:ind w:left="0"/>
        <w:jc w:val="both"/>
      </w:pPr>
      <w:r>
        <w:rPr>
          <w:rFonts w:ascii="Times New Roman"/>
          <w:b w:val="false"/>
          <w:i w:val="false"/>
          <w:color w:val="000000"/>
          <w:sz w:val="28"/>
        </w:rPr>
        <w:t>
      "90 833" деген сандары "89 620" деген сандарымен ауыстырылсын.</w:t>
      </w:r>
    </w:p>
    <w:bookmarkEnd w:id="61"/>
    <w:bookmarkStart w:name="z99" w:id="62"/>
    <w:p>
      <w:pPr>
        <w:spacing w:after="0"/>
        <w:ind w:left="0"/>
        <w:jc w:val="both"/>
      </w:pPr>
      <w:r>
        <w:rPr>
          <w:rFonts w:ascii="Times New Roman"/>
          <w:b w:val="false"/>
          <w:i w:val="false"/>
          <w:color w:val="000000"/>
          <w:sz w:val="28"/>
        </w:rPr>
        <w:t>
      1.16. Мыңарал ауылдық округі бойынша:</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01" w:id="63"/>
    <w:p>
      <w:pPr>
        <w:spacing w:after="0"/>
        <w:ind w:left="0"/>
        <w:jc w:val="both"/>
      </w:pPr>
      <w:r>
        <w:rPr>
          <w:rFonts w:ascii="Times New Roman"/>
          <w:b w:val="false"/>
          <w:i w:val="false"/>
          <w:color w:val="000000"/>
          <w:sz w:val="28"/>
        </w:rPr>
        <w:t>
      "70 234" деген сандары "71 137" деген сандарымен ауыстырылсын;</w:t>
      </w:r>
    </w:p>
    <w:bookmarkEnd w:id="63"/>
    <w:bookmarkStart w:name="z102" w:id="64"/>
    <w:p>
      <w:pPr>
        <w:spacing w:after="0"/>
        <w:ind w:left="0"/>
        <w:jc w:val="both"/>
      </w:pPr>
      <w:r>
        <w:rPr>
          <w:rFonts w:ascii="Times New Roman"/>
          <w:b w:val="false"/>
          <w:i w:val="false"/>
          <w:color w:val="000000"/>
          <w:sz w:val="28"/>
        </w:rPr>
        <w:t>
      "69 034" деген сандары "69 937" деген сандарымен ауыстырылсын;</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04" w:id="65"/>
    <w:p>
      <w:pPr>
        <w:spacing w:after="0"/>
        <w:ind w:left="0"/>
        <w:jc w:val="both"/>
      </w:pPr>
      <w:r>
        <w:rPr>
          <w:rFonts w:ascii="Times New Roman"/>
          <w:b w:val="false"/>
          <w:i w:val="false"/>
          <w:color w:val="000000"/>
          <w:sz w:val="28"/>
        </w:rPr>
        <w:t>
      "81 574" деген сандары "82 477" деген сандарымен ауыстырылсын.</w:t>
      </w:r>
    </w:p>
    <w:bookmarkEnd w:id="65"/>
    <w:bookmarkStart w:name="z105" w:id="6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34</w:t>
      </w:r>
      <w:r>
        <w:rPr>
          <w:rFonts w:ascii="Times New Roman"/>
          <w:b w:val="false"/>
          <w:i w:val="false"/>
          <w:color w:val="000000"/>
          <w:sz w:val="28"/>
        </w:rPr>
        <w:t xml:space="preserve">,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40</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46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 қосымшаларына</w:t>
      </w:r>
      <w:r>
        <w:rPr>
          <w:rFonts w:ascii="Times New Roman"/>
          <w:b w:val="false"/>
          <w:i w:val="false"/>
          <w:color w:val="000000"/>
          <w:sz w:val="28"/>
        </w:rPr>
        <w:t xml:space="preserve"> сәйкес жаңа редакцияда мазмұндалсын.</w:t>
      </w:r>
    </w:p>
    <w:bookmarkEnd w:id="66"/>
    <w:bookmarkStart w:name="z106" w:id="67"/>
    <w:p>
      <w:pPr>
        <w:spacing w:after="0"/>
        <w:ind w:left="0"/>
        <w:jc w:val="both"/>
      </w:pPr>
      <w:r>
        <w:rPr>
          <w:rFonts w:ascii="Times New Roman"/>
          <w:b w:val="false"/>
          <w:i w:val="false"/>
          <w:color w:val="000000"/>
          <w:sz w:val="28"/>
        </w:rPr>
        <w:t>
      2. Осы шешімнің орындалуына бақылау және интернет-ресурстарында жариялауды аудандық мәслихаттың аумақтың экономикалық дамуы, бюджет және жергілікті салықтар, өнеркәсіп салаларын, ауыл шаруашылығы мен кәсіпкерлік салаларын дамыту, аумақтық құрылыс, жер учаскесін сатып алу туралы жобаларын қарау, қоршаған ортаны қорғау мәселелері жөніндегі тұрақты комиссиясына жүктелсін.</w:t>
      </w:r>
    </w:p>
    <w:bookmarkEnd w:id="67"/>
    <w:bookmarkStart w:name="z107" w:id="68"/>
    <w:p>
      <w:pPr>
        <w:spacing w:after="0"/>
        <w:ind w:left="0"/>
        <w:jc w:val="both"/>
      </w:pPr>
      <w:r>
        <w:rPr>
          <w:rFonts w:ascii="Times New Roman"/>
          <w:b w:val="false"/>
          <w:i w:val="false"/>
          <w:color w:val="000000"/>
          <w:sz w:val="28"/>
        </w:rPr>
        <w:t>
      3. Осы шешім әділет органдарында мемлекеттік тіркеуден өткен күннен бастап күшіне енеді және 2020 жылдың 1 қаңтарынан бастап қолданысқа енгізіледі.</w:t>
      </w:r>
    </w:p>
    <w:bookmarkEnd w:id="6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Күнтуған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Мойынқұм аудандық</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70-2 </w:t>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 қосымша</w:t>
            </w:r>
          </w:p>
        </w:tc>
      </w:tr>
    </w:tbl>
    <w:bookmarkStart w:name="z116" w:id="69"/>
    <w:p>
      <w:pPr>
        <w:spacing w:after="0"/>
        <w:ind w:left="0"/>
        <w:jc w:val="left"/>
      </w:pPr>
      <w:r>
        <w:rPr>
          <w:rFonts w:ascii="Times New Roman"/>
          <w:b/>
          <w:i w:val="false"/>
          <w:color w:val="000000"/>
        </w:rPr>
        <w:t xml:space="preserve"> 2020 жылға арналған Мойынқұм ауылдық округінің бюджеті</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390621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73"/>
        <w:gridCol w:w="1322"/>
        <w:gridCol w:w="1322"/>
        <w:gridCol w:w="6087"/>
        <w:gridCol w:w="259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59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535223</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215710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66784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25809</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144602</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133074</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r>
        <w:trPr>
          <w:trHeight w:val="30" w:hRule="atLeast"/>
        </w:trPr>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2020 жылғы 10 желтоқсандағы</w:t>
            </w:r>
            <w:r>
              <w:br/>
            </w:r>
            <w:r>
              <w:rPr>
                <w:rFonts w:ascii="Times New Roman"/>
                <w:b w:val="false"/>
                <w:i w:val="false"/>
                <w:color w:val="000000"/>
                <w:sz w:val="20"/>
              </w:rPr>
              <w:t xml:space="preserve">№ 70-2 </w:t>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4 қосымша</w:t>
            </w:r>
          </w:p>
        </w:tc>
      </w:tr>
    </w:tbl>
    <w:bookmarkStart w:name="z123" w:id="70"/>
    <w:p>
      <w:pPr>
        <w:spacing w:after="0"/>
        <w:ind w:left="0"/>
        <w:jc w:val="left"/>
      </w:pPr>
      <w:r>
        <w:rPr>
          <w:rFonts w:ascii="Times New Roman"/>
          <w:b/>
          <w:i w:val="false"/>
          <w:color w:val="000000"/>
        </w:rPr>
        <w:t xml:space="preserve"> 2020 жылға арналған Бірлік ауылдық округінің бюджеті</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186231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182376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196690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72578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7 қосымша</w:t>
            </w:r>
          </w:p>
        </w:tc>
      </w:tr>
    </w:tbl>
    <w:bookmarkStart w:name="z132" w:id="71"/>
    <w:p>
      <w:pPr>
        <w:spacing w:after="0"/>
        <w:ind w:left="0"/>
        <w:jc w:val="left"/>
      </w:pPr>
      <w:r>
        <w:rPr>
          <w:rFonts w:ascii="Times New Roman"/>
          <w:b/>
          <w:i w:val="false"/>
          <w:color w:val="000000"/>
        </w:rPr>
        <w:t xml:space="preserve"> 2020 жылға арналған Кеңес ауылдық округінің бюджеті</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105683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60069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Мойынқұм аудандық 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10 қосымша</w:t>
            </w:r>
          </w:p>
        </w:tc>
      </w:tr>
    </w:tbl>
    <w:bookmarkStart w:name="z140" w:id="72"/>
    <w:p>
      <w:pPr>
        <w:spacing w:after="0"/>
        <w:ind w:left="0"/>
        <w:jc w:val="left"/>
      </w:pPr>
      <w:r>
        <w:rPr>
          <w:rFonts w:ascii="Times New Roman"/>
          <w:b/>
          <w:i w:val="false"/>
          <w:color w:val="000000"/>
        </w:rPr>
        <w:t xml:space="preserve"> 2020 жылға арналған Шығанақ ауылдық округінің бюджеті</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175795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188632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70473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102154</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2019 жылғы 25 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13 қосымша</w:t>
            </w:r>
          </w:p>
        </w:tc>
      </w:tr>
    </w:tbl>
    <w:bookmarkStart w:name="z149" w:id="73"/>
    <w:p>
      <w:pPr>
        <w:spacing w:after="0"/>
        <w:ind w:left="0"/>
        <w:jc w:val="left"/>
      </w:pPr>
      <w:r>
        <w:rPr>
          <w:rFonts w:ascii="Times New Roman"/>
          <w:b/>
          <w:i w:val="false"/>
          <w:color w:val="000000"/>
        </w:rPr>
        <w:t xml:space="preserve"> 2020 жылға арналған Ұланбел ауылдық округінің бюджеті</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33523</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32645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34761</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16 қосымша</w:t>
            </w:r>
          </w:p>
        </w:tc>
      </w:tr>
    </w:tbl>
    <w:bookmarkStart w:name="z158" w:id="74"/>
    <w:p>
      <w:pPr>
        <w:spacing w:after="0"/>
        <w:ind w:left="0"/>
        <w:jc w:val="left"/>
      </w:pPr>
      <w:r>
        <w:rPr>
          <w:rFonts w:ascii="Times New Roman"/>
          <w:b/>
          <w:i w:val="false"/>
          <w:color w:val="000000"/>
        </w:rPr>
        <w:t xml:space="preserve"> 2020 жылға арналған Қарабөгет ауылдық округінің бюджеті</w:t>
      </w:r>
    </w:p>
    <w:bookmarkEnd w:id="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119932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23"/>
        <w:gridCol w:w="1797"/>
        <w:gridCol w:w="1797"/>
        <w:gridCol w:w="4170"/>
        <w:gridCol w:w="321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150257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76730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76490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w:t>
            </w:r>
            <w:r>
              <w:rPr>
                <w:rFonts w:ascii="Times New Roman"/>
                <w:b w:val="false"/>
                <w:i w:val="false"/>
                <w:color w:val="000000"/>
                <w:sz w:val="20"/>
              </w:rPr>
              <w:t>шешіміне 19 қосымша</w:t>
            </w:r>
          </w:p>
        </w:tc>
      </w:tr>
    </w:tbl>
    <w:bookmarkStart w:name="z167" w:id="75"/>
    <w:p>
      <w:pPr>
        <w:spacing w:after="0"/>
        <w:ind w:left="0"/>
        <w:jc w:val="left"/>
      </w:pPr>
      <w:r>
        <w:rPr>
          <w:rFonts w:ascii="Times New Roman"/>
          <w:b/>
          <w:i w:val="false"/>
          <w:color w:val="000000"/>
        </w:rPr>
        <w:t xml:space="preserve"> 2020 жылға арналған Қылышбай ауылдық округінің бюджеті</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67659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38817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22 қосымша</w:t>
            </w:r>
          </w:p>
        </w:tc>
      </w:tr>
    </w:tbl>
    <w:bookmarkStart w:name="z176" w:id="76"/>
    <w:p>
      <w:pPr>
        <w:spacing w:after="0"/>
        <w:ind w:left="0"/>
        <w:jc w:val="left"/>
      </w:pPr>
      <w:r>
        <w:rPr>
          <w:rFonts w:ascii="Times New Roman"/>
          <w:b/>
          <w:i w:val="false"/>
          <w:color w:val="000000"/>
        </w:rPr>
        <w:t xml:space="preserve"> 2020 жылға арналған Жамбыл ауылдық округінің бюджеті</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118677</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38648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7042</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25 қосымша</w:t>
            </w:r>
          </w:p>
        </w:tc>
      </w:tr>
    </w:tbl>
    <w:bookmarkStart w:name="z185" w:id="77"/>
    <w:p>
      <w:pPr>
        <w:spacing w:after="0"/>
        <w:ind w:left="0"/>
        <w:jc w:val="left"/>
      </w:pPr>
      <w:r>
        <w:rPr>
          <w:rFonts w:ascii="Times New Roman"/>
          <w:b/>
          <w:i w:val="false"/>
          <w:color w:val="000000"/>
        </w:rPr>
        <w:t xml:space="preserve"> 2020 жылға арналған Қызылотау ауылдық округінің бюджеті</w:t>
      </w:r>
    </w:p>
    <w:bookmarkEnd w:id="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50954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1"/>
        <w:gridCol w:w="1360"/>
        <w:gridCol w:w="1360"/>
        <w:gridCol w:w="6264"/>
        <w:gridCol w:w="23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3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64337</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58103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57863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13383</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10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28 қосымша</w:t>
            </w:r>
          </w:p>
        </w:tc>
      </w:tr>
    </w:tbl>
    <w:bookmarkStart w:name="z194" w:id="78"/>
    <w:p>
      <w:pPr>
        <w:spacing w:after="0"/>
        <w:ind w:left="0"/>
        <w:jc w:val="left"/>
      </w:pPr>
      <w:r>
        <w:rPr>
          <w:rFonts w:ascii="Times New Roman"/>
          <w:b/>
          <w:i w:val="false"/>
          <w:color w:val="000000"/>
        </w:rPr>
        <w:t xml:space="preserve"> 2020 жылға арналған Қызылтал ауылдық округінің бюджеті</w:t>
      </w:r>
    </w:p>
    <w:bookmarkEnd w:id="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9"/>
        <w:gridCol w:w="1876"/>
        <w:gridCol w:w="1209"/>
        <w:gridCol w:w="3448"/>
        <w:gridCol w:w="455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102442</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Жерсалығы</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r>
        <w:trPr>
          <w:trHeight w:val="30" w:hRule="atLeast"/>
        </w:trPr>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2"/>
        <w:gridCol w:w="1347"/>
        <w:gridCol w:w="1347"/>
        <w:gridCol w:w="6204"/>
        <w:gridCol w:w="241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41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132743</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56476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56236</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39429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Тұрғынүй-коммуналдықшаруашылық</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30301</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31 қосымша</w:t>
            </w:r>
          </w:p>
        </w:tc>
      </w:tr>
    </w:tbl>
    <w:bookmarkStart w:name="z203" w:id="79"/>
    <w:p>
      <w:pPr>
        <w:spacing w:after="0"/>
        <w:ind w:left="0"/>
        <w:jc w:val="left"/>
      </w:pPr>
      <w:r>
        <w:rPr>
          <w:rFonts w:ascii="Times New Roman"/>
          <w:b/>
          <w:i w:val="false"/>
          <w:color w:val="000000"/>
        </w:rPr>
        <w:t xml:space="preserve"> 2020 жылға арналған Биназар ауылдық округінің бюджеті</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94725</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96319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49156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48916</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34 қосымша</w:t>
            </w:r>
          </w:p>
        </w:tc>
      </w:tr>
    </w:tbl>
    <w:bookmarkStart w:name="z212" w:id="80"/>
    <w:p>
      <w:pPr>
        <w:spacing w:after="0"/>
        <w:ind w:left="0"/>
        <w:jc w:val="left"/>
      </w:pPr>
      <w:r>
        <w:rPr>
          <w:rFonts w:ascii="Times New Roman"/>
          <w:b/>
          <w:i w:val="false"/>
          <w:color w:val="000000"/>
        </w:rPr>
        <w:t xml:space="preserve"> 2020 жылға арналған Хантау ауылдық округінің бюджеті</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43710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44309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9191</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37 қосымша</w:t>
            </w:r>
          </w:p>
        </w:tc>
      </w:tr>
    </w:tbl>
    <w:bookmarkStart w:name="z221" w:id="81"/>
    <w:p>
      <w:pPr>
        <w:spacing w:after="0"/>
        <w:ind w:left="0"/>
        <w:jc w:val="left"/>
      </w:pPr>
      <w:r>
        <w:rPr>
          <w:rFonts w:ascii="Times New Roman"/>
          <w:b/>
          <w:i w:val="false"/>
          <w:color w:val="000000"/>
        </w:rPr>
        <w:t xml:space="preserve"> 2020 жылға арналған Мирный ауылдық округінің бюджеті</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56139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37049</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40 қосымша</w:t>
            </w:r>
          </w:p>
        </w:tc>
      </w:tr>
    </w:tbl>
    <w:bookmarkStart w:name="z230" w:id="82"/>
    <w:p>
      <w:pPr>
        <w:spacing w:after="0"/>
        <w:ind w:left="0"/>
        <w:jc w:val="left"/>
      </w:pPr>
      <w:r>
        <w:rPr>
          <w:rFonts w:ascii="Times New Roman"/>
          <w:b/>
          <w:i w:val="false"/>
          <w:color w:val="000000"/>
        </w:rPr>
        <w:t xml:space="preserve"> 2020 жылға арналған Ақбақай ауылдық округінің бюджеті</w:t>
      </w:r>
    </w:p>
    <w:bookmarkEnd w:id="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43 қосымша</w:t>
            </w:r>
          </w:p>
        </w:tc>
      </w:tr>
    </w:tbl>
    <w:bookmarkStart w:name="z239" w:id="83"/>
    <w:p>
      <w:pPr>
        <w:spacing w:after="0"/>
        <w:ind w:left="0"/>
        <w:jc w:val="left"/>
      </w:pPr>
      <w:r>
        <w:rPr>
          <w:rFonts w:ascii="Times New Roman"/>
          <w:b/>
          <w:i w:val="false"/>
          <w:color w:val="000000"/>
        </w:rPr>
        <w:t xml:space="preserve"> 2020 жылға арналған Ақсүйек ауылдық округінің бюджеті</w:t>
      </w:r>
    </w:p>
    <w:bookmarkEnd w:id="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88291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5"/>
        <w:gridCol w:w="1868"/>
        <w:gridCol w:w="1868"/>
        <w:gridCol w:w="4337"/>
        <w:gridCol w:w="285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8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39097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38847</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47498</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2020 жылғы 10 </w:t>
            </w:r>
            <w:r>
              <w:rPr>
                <w:rFonts w:ascii="Times New Roman"/>
                <w:b w:val="false"/>
                <w:i w:val="false"/>
                <w:color w:val="000000"/>
                <w:sz w:val="20"/>
              </w:rPr>
              <w:t>желтоқсандағы</w:t>
            </w:r>
            <w:r>
              <w:br/>
            </w:r>
            <w:r>
              <w:rPr>
                <w:rFonts w:ascii="Times New Roman"/>
                <w:b w:val="false"/>
                <w:i w:val="false"/>
                <w:color w:val="000000"/>
                <w:sz w:val="20"/>
              </w:rPr>
              <w:t xml:space="preserve">№ 70-2 шешіміне </w:t>
            </w:r>
            <w:r>
              <w:rPr>
                <w:rFonts w:ascii="Times New Roman"/>
                <w:b w:val="false"/>
                <w:i w:val="false"/>
                <w:color w:val="000000"/>
                <w:sz w:val="20"/>
              </w:rPr>
              <w:t>16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Мойынқұм аудандық </w:t>
            </w:r>
            <w:r>
              <w:rPr>
                <w:rFonts w:ascii="Times New Roman"/>
                <w:b w:val="false"/>
                <w:i w:val="false"/>
                <w:color w:val="000000"/>
                <w:sz w:val="20"/>
              </w:rPr>
              <w:t>мәслихатының</w:t>
            </w:r>
            <w:r>
              <w:br/>
            </w:r>
            <w:r>
              <w:rPr>
                <w:rFonts w:ascii="Times New Roman"/>
                <w:b w:val="false"/>
                <w:i w:val="false"/>
                <w:color w:val="000000"/>
                <w:sz w:val="20"/>
              </w:rPr>
              <w:t xml:space="preserve">2019 жылғы 25 </w:t>
            </w:r>
            <w:r>
              <w:rPr>
                <w:rFonts w:ascii="Times New Roman"/>
                <w:b w:val="false"/>
                <w:i w:val="false"/>
                <w:color w:val="000000"/>
                <w:sz w:val="20"/>
              </w:rPr>
              <w:t>желтоқсандағы</w:t>
            </w:r>
            <w:r>
              <w:br/>
            </w:r>
            <w:r>
              <w:rPr>
                <w:rFonts w:ascii="Times New Roman"/>
                <w:b w:val="false"/>
                <w:i w:val="false"/>
                <w:color w:val="000000"/>
                <w:sz w:val="20"/>
              </w:rPr>
              <w:t xml:space="preserve">№ 53-2 шешіміне </w:t>
            </w:r>
            <w:r>
              <w:rPr>
                <w:rFonts w:ascii="Times New Roman"/>
                <w:b w:val="false"/>
                <w:i w:val="false"/>
                <w:color w:val="000000"/>
                <w:sz w:val="20"/>
              </w:rPr>
              <w:t>46 қосымша</w:t>
            </w:r>
          </w:p>
        </w:tc>
      </w:tr>
    </w:tbl>
    <w:bookmarkStart w:name="z248" w:id="84"/>
    <w:p>
      <w:pPr>
        <w:spacing w:after="0"/>
        <w:ind w:left="0"/>
        <w:jc w:val="left"/>
      </w:pPr>
      <w:r>
        <w:rPr>
          <w:rFonts w:ascii="Times New Roman"/>
          <w:b/>
          <w:i w:val="false"/>
          <w:color w:val="000000"/>
        </w:rPr>
        <w:t xml:space="preserve"> 2020 жылға арналған Мыңарал ауылдық округінің бюджеті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78"/>
        <w:gridCol w:w="1984"/>
        <w:gridCol w:w="1279"/>
        <w:gridCol w:w="3645"/>
        <w:gridCol w:w="411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түсімдер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r>
        <w:trPr>
          <w:trHeight w:val="30" w:hRule="atLeast"/>
        </w:trPr>
        <w:tc>
          <w:tcPr>
            <w:tcW w:w="12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39"/>
        <w:gridCol w:w="1820"/>
        <w:gridCol w:w="1820"/>
        <w:gridCol w:w="4224"/>
        <w:gridCol w:w="30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30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82477</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42863</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тәрбиелеу және оқыту және мектепке дейінгі тәрбиелеу және оқыту ұйымдарында медициналық қызмет көрсетуді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32535</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5029</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жасалынған операциялар бойынша сальдо</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