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2d55" w14:textId="bc92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Мойынқұм ауданы ауылдық округтерінің бюджеттері туралы" Мойынқұм аудандық мәслихатының 2019 жылғы 25 желтоқсандағы №53-2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30 қазандағы № 67-2 шешімі. Жамбыл облысының Әділет департаментінде 2020 жылғы 9 қарашада № 4796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аудандық бюджет туралы" Мойынқұм аудандық мәслихатының 2019 жылғы 19 желтоқсандағы № 52-2 шешіміне өзгерістер енгізу туралы" Мойынқұм аудандық мәслихатының 2020 жылғы 23 қазандағы </w:t>
      </w:r>
      <w:r>
        <w:rPr>
          <w:rFonts w:ascii="Times New Roman"/>
          <w:b w:val="false"/>
          <w:i w:val="false"/>
          <w:color w:val="000000"/>
          <w:sz w:val="28"/>
        </w:rPr>
        <w:t>№ 66-2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4786</w:t>
      </w:r>
      <w:r>
        <w:rPr>
          <w:rFonts w:ascii="Times New Roman"/>
          <w:b w:val="false"/>
          <w:i w:val="false"/>
          <w:color w:val="000000"/>
          <w:sz w:val="28"/>
        </w:rPr>
        <w:t xml:space="preserve"> болып тіркелген) сәйкес аудандық мәслихатШЕШІМ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Мойынқұм ауданы ауылдық округтерінің бюджеттері туралы" Мойынқұм аудандық мәслихатының 2019 жылғы 25 желтоқсандағы </w:t>
      </w:r>
      <w:r>
        <w:rPr>
          <w:rFonts w:ascii="Times New Roman"/>
          <w:b w:val="false"/>
          <w:i w:val="false"/>
          <w:color w:val="000000"/>
          <w:sz w:val="28"/>
        </w:rPr>
        <w:t>№ 53-2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4472</w:t>
      </w:r>
      <w:r>
        <w:rPr>
          <w:rFonts w:ascii="Times New Roman"/>
          <w:b w:val="false"/>
          <w:i w:val="false"/>
          <w:color w:val="000000"/>
          <w:sz w:val="28"/>
        </w:rPr>
        <w:t xml:space="preserve"> болып тіркелген, электрондық түрде 2020 жылдың 6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"427 092" деген сандары "439 063" деген сандарымен ауыстырылсын;</w:t>
      </w:r>
    </w:p>
    <w:bookmarkEnd w:id="3"/>
    <w:bookmarkStart w:name="z12" w:id="4"/>
    <w:p>
      <w:pPr>
        <w:spacing w:after="0"/>
        <w:ind w:left="0"/>
        <w:jc w:val="both"/>
      </w:pPr>
      <w:r>
        <w:rPr>
          <w:rFonts w:ascii="Times New Roman"/>
          <w:b w:val="false"/>
          <w:i w:val="false"/>
          <w:color w:val="000000"/>
          <w:sz w:val="28"/>
        </w:rPr>
        <w:t xml:space="preserve">
      "20 041" деген сандары "24 185" деген сандарымен ауыстырылсын; </w:t>
      </w:r>
    </w:p>
    <w:bookmarkEnd w:id="4"/>
    <w:bookmarkStart w:name="z13" w:id="5"/>
    <w:p>
      <w:pPr>
        <w:spacing w:after="0"/>
        <w:ind w:left="0"/>
        <w:jc w:val="both"/>
      </w:pPr>
      <w:r>
        <w:rPr>
          <w:rFonts w:ascii="Times New Roman"/>
          <w:b w:val="false"/>
          <w:i w:val="false"/>
          <w:color w:val="000000"/>
          <w:sz w:val="28"/>
        </w:rPr>
        <w:t>
      "407 051" деген сандары "414 878"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"577 385" деген сандары "583 665"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"-150 293" деген сандары "-144 602" деген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"150 293" деген сандары "144 602" деген сандарымен ауыстырылсын, оның ішінде: "138 765" деген сандары "133 074" деген сандарымен ауыстырылсын.</w:t>
      </w:r>
    </w:p>
    <w:bookmarkEnd w:id="8"/>
    <w:bookmarkStart w:name="z20" w:id="9"/>
    <w:p>
      <w:pPr>
        <w:spacing w:after="0"/>
        <w:ind w:left="0"/>
        <w:jc w:val="both"/>
      </w:pPr>
      <w:r>
        <w:rPr>
          <w:rFonts w:ascii="Times New Roman"/>
          <w:b w:val="false"/>
          <w:i w:val="false"/>
          <w:color w:val="000000"/>
          <w:sz w:val="28"/>
        </w:rPr>
        <w:t>
      1.2. Бірлік ауылдық округі бойынша: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"188 218" деген сандары "183 042" деген сандарымен ауыстырылсын;</w:t>
      </w:r>
    </w:p>
    <w:bookmarkEnd w:id="10"/>
    <w:bookmarkStart w:name="z23" w:id="11"/>
    <w:p>
      <w:pPr>
        <w:spacing w:after="0"/>
        <w:ind w:left="0"/>
        <w:jc w:val="both"/>
      </w:pPr>
      <w:r>
        <w:rPr>
          <w:rFonts w:ascii="Times New Roman"/>
          <w:b w:val="false"/>
          <w:i w:val="false"/>
          <w:color w:val="000000"/>
          <w:sz w:val="28"/>
        </w:rPr>
        <w:t>
      "5 355" деген сандары "3 855" деген сандарымен ауыстырылсын;</w:t>
      </w:r>
    </w:p>
    <w:bookmarkEnd w:id="11"/>
    <w:bookmarkStart w:name="z24" w:id="12"/>
    <w:p>
      <w:pPr>
        <w:spacing w:after="0"/>
        <w:ind w:left="0"/>
        <w:jc w:val="both"/>
      </w:pPr>
      <w:r>
        <w:rPr>
          <w:rFonts w:ascii="Times New Roman"/>
          <w:b w:val="false"/>
          <w:i w:val="false"/>
          <w:color w:val="000000"/>
          <w:sz w:val="28"/>
        </w:rPr>
        <w:t>
      "182 863" деген сандары "179 187"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"199 639" деген сандары "193 501" деген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8" w:id="14"/>
    <w:p>
      <w:pPr>
        <w:spacing w:after="0"/>
        <w:ind w:left="0"/>
        <w:jc w:val="both"/>
      </w:pPr>
      <w:r>
        <w:rPr>
          <w:rFonts w:ascii="Times New Roman"/>
          <w:b w:val="false"/>
          <w:i w:val="false"/>
          <w:color w:val="000000"/>
          <w:sz w:val="28"/>
        </w:rPr>
        <w:t>
      "-11 421" деген сандары "-10 459" деген сандарымен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"11 421" деген сандары "10 459" деген сандарымен ауыстырылсын, оның ішінде: "8 800" деген сандары "7 838" деген сандарымен ауыстырылсын.</w:t>
      </w:r>
    </w:p>
    <w:bookmarkEnd w:id="15"/>
    <w:bookmarkStart w:name="z31" w:id="16"/>
    <w:p>
      <w:pPr>
        <w:spacing w:after="0"/>
        <w:ind w:left="0"/>
        <w:jc w:val="both"/>
      </w:pPr>
      <w:r>
        <w:rPr>
          <w:rFonts w:ascii="Times New Roman"/>
          <w:b w:val="false"/>
          <w:i w:val="false"/>
          <w:color w:val="000000"/>
          <w:sz w:val="28"/>
        </w:rPr>
        <w:t>
      1.3. Кеңес ауылдық округі бойынша: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"97 537" деген сандары "105 458" деген сандарымен ауыстырылсын;</w:t>
      </w:r>
    </w:p>
    <w:bookmarkEnd w:id="17"/>
    <w:bookmarkStart w:name="z34" w:id="18"/>
    <w:p>
      <w:pPr>
        <w:spacing w:after="0"/>
        <w:ind w:left="0"/>
        <w:jc w:val="both"/>
      </w:pPr>
      <w:r>
        <w:rPr>
          <w:rFonts w:ascii="Times New Roman"/>
          <w:b w:val="false"/>
          <w:i w:val="false"/>
          <w:color w:val="000000"/>
          <w:sz w:val="28"/>
        </w:rPr>
        <w:t>
      "4 128" деген сандары "2 728" деген сандарымен ауыстырылсын;</w:t>
      </w:r>
    </w:p>
    <w:bookmarkEnd w:id="18"/>
    <w:bookmarkStart w:name="z35" w:id="19"/>
    <w:p>
      <w:pPr>
        <w:spacing w:after="0"/>
        <w:ind w:left="0"/>
        <w:jc w:val="both"/>
      </w:pPr>
      <w:r>
        <w:rPr>
          <w:rFonts w:ascii="Times New Roman"/>
          <w:b w:val="false"/>
          <w:i w:val="false"/>
          <w:color w:val="000000"/>
          <w:sz w:val="28"/>
        </w:rPr>
        <w:t>
      "93 409" деген сандары "102 730" деген сандарымен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7" w:id="20"/>
    <w:p>
      <w:pPr>
        <w:spacing w:after="0"/>
        <w:ind w:left="0"/>
        <w:jc w:val="both"/>
      </w:pPr>
      <w:r>
        <w:rPr>
          <w:rFonts w:ascii="Times New Roman"/>
          <w:b w:val="false"/>
          <w:i w:val="false"/>
          <w:color w:val="000000"/>
          <w:sz w:val="28"/>
        </w:rPr>
        <w:t>
      "111 358" деген сандары "117 909"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39" w:id="21"/>
    <w:p>
      <w:pPr>
        <w:spacing w:after="0"/>
        <w:ind w:left="0"/>
        <w:jc w:val="both"/>
      </w:pPr>
      <w:r>
        <w:rPr>
          <w:rFonts w:ascii="Times New Roman"/>
          <w:b w:val="false"/>
          <w:i w:val="false"/>
          <w:color w:val="000000"/>
          <w:sz w:val="28"/>
        </w:rPr>
        <w:t>
      "-13 821" деген сандары "-12 451" деген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41" w:id="22"/>
    <w:p>
      <w:pPr>
        <w:spacing w:after="0"/>
        <w:ind w:left="0"/>
        <w:jc w:val="both"/>
      </w:pPr>
      <w:r>
        <w:rPr>
          <w:rFonts w:ascii="Times New Roman"/>
          <w:b w:val="false"/>
          <w:i w:val="false"/>
          <w:color w:val="000000"/>
          <w:sz w:val="28"/>
        </w:rPr>
        <w:t>
      "13 821" деген сандары "12 451" деген сандарымен ауыстырылсын, оның ішінде: "12 710" деген сандары "11 340" деген сандарымен ауыстырылсын.</w:t>
      </w:r>
    </w:p>
    <w:bookmarkEnd w:id="22"/>
    <w:bookmarkStart w:name="z42" w:id="23"/>
    <w:p>
      <w:pPr>
        <w:spacing w:after="0"/>
        <w:ind w:left="0"/>
        <w:jc w:val="both"/>
      </w:pPr>
      <w:r>
        <w:rPr>
          <w:rFonts w:ascii="Times New Roman"/>
          <w:b w:val="false"/>
          <w:i w:val="false"/>
          <w:color w:val="000000"/>
          <w:sz w:val="28"/>
        </w:rPr>
        <w:t>
      1.4. Шығанақ ауылдық округі бойынша: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4" w:id="24"/>
    <w:p>
      <w:pPr>
        <w:spacing w:after="0"/>
        <w:ind w:left="0"/>
        <w:jc w:val="both"/>
      </w:pPr>
      <w:r>
        <w:rPr>
          <w:rFonts w:ascii="Times New Roman"/>
          <w:b w:val="false"/>
          <w:i w:val="false"/>
          <w:color w:val="000000"/>
          <w:sz w:val="28"/>
        </w:rPr>
        <w:t>
      "161 297" деген сандары "175 828" деген сандарымен ауыстырылсын;</w:t>
      </w:r>
    </w:p>
    <w:bookmarkEnd w:id="24"/>
    <w:bookmarkStart w:name="z45" w:id="25"/>
    <w:p>
      <w:pPr>
        <w:spacing w:after="0"/>
        <w:ind w:left="0"/>
        <w:jc w:val="both"/>
      </w:pPr>
      <w:r>
        <w:rPr>
          <w:rFonts w:ascii="Times New Roman"/>
          <w:b w:val="false"/>
          <w:i w:val="false"/>
          <w:color w:val="000000"/>
          <w:sz w:val="28"/>
        </w:rPr>
        <w:t>
      "5 887" деген сандары "4 487" деген сандарымен ауыстырылсын;</w:t>
      </w:r>
    </w:p>
    <w:bookmarkEnd w:id="25"/>
    <w:bookmarkStart w:name="z46" w:id="26"/>
    <w:p>
      <w:pPr>
        <w:spacing w:after="0"/>
        <w:ind w:left="0"/>
        <w:jc w:val="both"/>
      </w:pPr>
      <w:r>
        <w:rPr>
          <w:rFonts w:ascii="Times New Roman"/>
          <w:b w:val="false"/>
          <w:i w:val="false"/>
          <w:color w:val="000000"/>
          <w:sz w:val="28"/>
        </w:rPr>
        <w:t>
      "155 410" деген сандары "171 341" деген сандарымен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8" w:id="27"/>
    <w:p>
      <w:pPr>
        <w:spacing w:after="0"/>
        <w:ind w:left="0"/>
        <w:jc w:val="both"/>
      </w:pPr>
      <w:r>
        <w:rPr>
          <w:rFonts w:ascii="Times New Roman"/>
          <w:b w:val="false"/>
          <w:i w:val="false"/>
          <w:color w:val="000000"/>
          <w:sz w:val="28"/>
        </w:rPr>
        <w:t>
      "175 504" деген сандары "188 665" деген сандарымен ауыстырылсын;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0" w:id="28"/>
    <w:p>
      <w:pPr>
        <w:spacing w:after="0"/>
        <w:ind w:left="0"/>
        <w:jc w:val="both"/>
      </w:pPr>
      <w:r>
        <w:rPr>
          <w:rFonts w:ascii="Times New Roman"/>
          <w:b w:val="false"/>
          <w:i w:val="false"/>
          <w:color w:val="000000"/>
          <w:sz w:val="28"/>
        </w:rPr>
        <w:t>
      "-14 207" деген сандары "-12 837" деген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2" w:id="29"/>
    <w:p>
      <w:pPr>
        <w:spacing w:after="0"/>
        <w:ind w:left="0"/>
        <w:jc w:val="both"/>
      </w:pPr>
      <w:r>
        <w:rPr>
          <w:rFonts w:ascii="Times New Roman"/>
          <w:b w:val="false"/>
          <w:i w:val="false"/>
          <w:color w:val="000000"/>
          <w:sz w:val="28"/>
        </w:rPr>
        <w:t>
      "14 207" деген сандары "12 837" деген сандарымен ауыстырылсын, оның ішінде: "12 710" деген сандары "11 340" деген сандарымен ауыстырылсын.</w:t>
      </w:r>
    </w:p>
    <w:bookmarkEnd w:id="29"/>
    <w:bookmarkStart w:name="z53" w:id="30"/>
    <w:p>
      <w:pPr>
        <w:spacing w:after="0"/>
        <w:ind w:left="0"/>
        <w:jc w:val="both"/>
      </w:pPr>
      <w:r>
        <w:rPr>
          <w:rFonts w:ascii="Times New Roman"/>
          <w:b w:val="false"/>
          <w:i w:val="false"/>
          <w:color w:val="000000"/>
          <w:sz w:val="28"/>
        </w:rPr>
        <w:t>
      1.5. Ұланбел ауылдық округі бойынша: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5" w:id="31"/>
    <w:p>
      <w:pPr>
        <w:spacing w:after="0"/>
        <w:ind w:left="0"/>
        <w:jc w:val="both"/>
      </w:pPr>
      <w:r>
        <w:rPr>
          <w:rFonts w:ascii="Times New Roman"/>
          <w:b w:val="false"/>
          <w:i w:val="false"/>
          <w:color w:val="000000"/>
          <w:sz w:val="28"/>
        </w:rPr>
        <w:t>
      "70 734" деген сандары "78 342" деген сандарымен ауыстырылсын;</w:t>
      </w:r>
    </w:p>
    <w:bookmarkEnd w:id="31"/>
    <w:bookmarkStart w:name="z56" w:id="32"/>
    <w:p>
      <w:pPr>
        <w:spacing w:after="0"/>
        <w:ind w:left="0"/>
        <w:jc w:val="both"/>
      </w:pPr>
      <w:r>
        <w:rPr>
          <w:rFonts w:ascii="Times New Roman"/>
          <w:b w:val="false"/>
          <w:i w:val="false"/>
          <w:color w:val="000000"/>
          <w:sz w:val="28"/>
        </w:rPr>
        <w:t>
      "3 390" деген сандары "1 890" деген сандарымен ауыстырылсын;</w:t>
      </w:r>
    </w:p>
    <w:bookmarkEnd w:id="32"/>
    <w:bookmarkStart w:name="z57" w:id="33"/>
    <w:p>
      <w:pPr>
        <w:spacing w:after="0"/>
        <w:ind w:left="0"/>
        <w:jc w:val="both"/>
      </w:pPr>
      <w:r>
        <w:rPr>
          <w:rFonts w:ascii="Times New Roman"/>
          <w:b w:val="false"/>
          <w:i w:val="false"/>
          <w:color w:val="000000"/>
          <w:sz w:val="28"/>
        </w:rPr>
        <w:t>
      "64 739" деген сандары "73 847" деген сандарымен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9" w:id="34"/>
    <w:p>
      <w:pPr>
        <w:spacing w:after="0"/>
        <w:ind w:left="0"/>
        <w:jc w:val="both"/>
      </w:pPr>
      <w:r>
        <w:rPr>
          <w:rFonts w:ascii="Times New Roman"/>
          <w:b w:val="false"/>
          <w:i w:val="false"/>
          <w:color w:val="000000"/>
          <w:sz w:val="28"/>
        </w:rPr>
        <w:t>
      "70 734" деген сандары "78 342" деген сандарымен ауыстырылсын.</w:t>
      </w:r>
    </w:p>
    <w:bookmarkEnd w:id="34"/>
    <w:bookmarkStart w:name="z60" w:id="35"/>
    <w:p>
      <w:pPr>
        <w:spacing w:after="0"/>
        <w:ind w:left="0"/>
        <w:jc w:val="both"/>
      </w:pPr>
      <w:r>
        <w:rPr>
          <w:rFonts w:ascii="Times New Roman"/>
          <w:b w:val="false"/>
          <w:i w:val="false"/>
          <w:color w:val="000000"/>
          <w:sz w:val="28"/>
        </w:rPr>
        <w:t>
      1.6. Қарабөгет ауылдық округі бойынша: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2" w:id="36"/>
    <w:p>
      <w:pPr>
        <w:spacing w:after="0"/>
        <w:ind w:left="0"/>
        <w:jc w:val="both"/>
      </w:pPr>
      <w:r>
        <w:rPr>
          <w:rFonts w:ascii="Times New Roman"/>
          <w:b w:val="false"/>
          <w:i w:val="false"/>
          <w:color w:val="000000"/>
          <w:sz w:val="28"/>
        </w:rPr>
        <w:t>
      "114 788" деген сандары "122 380" деген сандарымен ауыстырылсын;</w:t>
      </w:r>
    </w:p>
    <w:bookmarkEnd w:id="36"/>
    <w:bookmarkStart w:name="z63" w:id="37"/>
    <w:p>
      <w:pPr>
        <w:spacing w:after="0"/>
        <w:ind w:left="0"/>
        <w:jc w:val="both"/>
      </w:pPr>
      <w:r>
        <w:rPr>
          <w:rFonts w:ascii="Times New Roman"/>
          <w:b w:val="false"/>
          <w:i w:val="false"/>
          <w:color w:val="000000"/>
          <w:sz w:val="28"/>
        </w:rPr>
        <w:t>
      "3 415" деген сандары "1 915" деген сандарымен ауыстырылсын;</w:t>
      </w:r>
    </w:p>
    <w:bookmarkEnd w:id="37"/>
    <w:bookmarkStart w:name="z64" w:id="38"/>
    <w:p>
      <w:pPr>
        <w:spacing w:after="0"/>
        <w:ind w:left="0"/>
        <w:jc w:val="both"/>
      </w:pPr>
      <w:r>
        <w:rPr>
          <w:rFonts w:ascii="Times New Roman"/>
          <w:b w:val="false"/>
          <w:i w:val="false"/>
          <w:color w:val="000000"/>
          <w:sz w:val="28"/>
        </w:rPr>
        <w:t>
      "111 373" деген сандары "120 465" деген сандарымен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6" w:id="39"/>
    <w:p>
      <w:pPr>
        <w:spacing w:after="0"/>
        <w:ind w:left="0"/>
        <w:jc w:val="both"/>
      </w:pPr>
      <w:r>
        <w:rPr>
          <w:rFonts w:ascii="Times New Roman"/>
          <w:b w:val="false"/>
          <w:i w:val="false"/>
          <w:color w:val="000000"/>
          <w:sz w:val="28"/>
        </w:rPr>
        <w:t>
      "144 208" деген сандары "150 790" деген сандарымен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8" w:id="40"/>
    <w:p>
      <w:pPr>
        <w:spacing w:after="0"/>
        <w:ind w:left="0"/>
        <w:jc w:val="both"/>
      </w:pPr>
      <w:r>
        <w:rPr>
          <w:rFonts w:ascii="Times New Roman"/>
          <w:b w:val="false"/>
          <w:i w:val="false"/>
          <w:color w:val="000000"/>
          <w:sz w:val="28"/>
        </w:rPr>
        <w:t>
      "-29 420" деген сандары "-28 410" деген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70" w:id="41"/>
    <w:p>
      <w:pPr>
        <w:spacing w:after="0"/>
        <w:ind w:left="0"/>
        <w:jc w:val="both"/>
      </w:pPr>
      <w:r>
        <w:rPr>
          <w:rFonts w:ascii="Times New Roman"/>
          <w:b w:val="false"/>
          <w:i w:val="false"/>
          <w:color w:val="000000"/>
          <w:sz w:val="28"/>
        </w:rPr>
        <w:t>
      "29 420" деген сандары "28 410" деген сандарымен ауыстырылсын, оның ішінде: "29 420" деген сандары "28 410" деген сандарымен ауыстырылсын.</w:t>
      </w:r>
    </w:p>
    <w:bookmarkEnd w:id="41"/>
    <w:bookmarkStart w:name="z71" w:id="42"/>
    <w:p>
      <w:pPr>
        <w:spacing w:after="0"/>
        <w:ind w:left="0"/>
        <w:jc w:val="both"/>
      </w:pPr>
      <w:r>
        <w:rPr>
          <w:rFonts w:ascii="Times New Roman"/>
          <w:b w:val="false"/>
          <w:i w:val="false"/>
          <w:color w:val="000000"/>
          <w:sz w:val="28"/>
        </w:rPr>
        <w:t>
      1.7. Қылышбай ауылдық округі бойынша: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3" w:id="43"/>
    <w:p>
      <w:pPr>
        <w:spacing w:after="0"/>
        <w:ind w:left="0"/>
        <w:jc w:val="both"/>
      </w:pPr>
      <w:r>
        <w:rPr>
          <w:rFonts w:ascii="Times New Roman"/>
          <w:b w:val="false"/>
          <w:i w:val="false"/>
          <w:color w:val="000000"/>
          <w:sz w:val="28"/>
        </w:rPr>
        <w:t>
      "67 947" деген сандары "68 566" деген сандарымен ауыстырылсын;</w:t>
      </w:r>
    </w:p>
    <w:bookmarkEnd w:id="43"/>
    <w:bookmarkStart w:name="z74" w:id="44"/>
    <w:p>
      <w:pPr>
        <w:spacing w:after="0"/>
        <w:ind w:left="0"/>
        <w:jc w:val="both"/>
      </w:pPr>
      <w:r>
        <w:rPr>
          <w:rFonts w:ascii="Times New Roman"/>
          <w:b w:val="false"/>
          <w:i w:val="false"/>
          <w:color w:val="000000"/>
          <w:sz w:val="28"/>
        </w:rPr>
        <w:t>
      "3 325" деген сандары "1 425" деген сандарымен ауыстырылсын;</w:t>
      </w:r>
    </w:p>
    <w:bookmarkEnd w:id="44"/>
    <w:bookmarkStart w:name="z75" w:id="45"/>
    <w:p>
      <w:pPr>
        <w:spacing w:after="0"/>
        <w:ind w:left="0"/>
        <w:jc w:val="both"/>
      </w:pPr>
      <w:r>
        <w:rPr>
          <w:rFonts w:ascii="Times New Roman"/>
          <w:b w:val="false"/>
          <w:i w:val="false"/>
          <w:color w:val="000000"/>
          <w:sz w:val="28"/>
        </w:rPr>
        <w:t>
      "64 622" деген сандары "67 141" деген сандарымен ауыстырылсын;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7" w:id="46"/>
    <w:p>
      <w:pPr>
        <w:spacing w:after="0"/>
        <w:ind w:left="0"/>
        <w:jc w:val="both"/>
      </w:pPr>
      <w:r>
        <w:rPr>
          <w:rFonts w:ascii="Times New Roman"/>
          <w:b w:val="false"/>
          <w:i w:val="false"/>
          <w:color w:val="000000"/>
          <w:sz w:val="28"/>
        </w:rPr>
        <w:t>
      "67 947" деген сандары "68 566" деген сандарымен ауыстырылсын.</w:t>
      </w:r>
    </w:p>
    <w:bookmarkEnd w:id="46"/>
    <w:bookmarkStart w:name="z78" w:id="47"/>
    <w:p>
      <w:pPr>
        <w:spacing w:after="0"/>
        <w:ind w:left="0"/>
        <w:jc w:val="both"/>
      </w:pPr>
      <w:r>
        <w:rPr>
          <w:rFonts w:ascii="Times New Roman"/>
          <w:b w:val="false"/>
          <w:i w:val="false"/>
          <w:color w:val="000000"/>
          <w:sz w:val="28"/>
        </w:rPr>
        <w:t>
      1.8. Жамбыл ауылдық округі бойынша: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0" w:id="48"/>
    <w:p>
      <w:pPr>
        <w:spacing w:after="0"/>
        <w:ind w:left="0"/>
        <w:jc w:val="both"/>
      </w:pPr>
      <w:r>
        <w:rPr>
          <w:rFonts w:ascii="Times New Roman"/>
          <w:b w:val="false"/>
          <w:i w:val="false"/>
          <w:color w:val="000000"/>
          <w:sz w:val="28"/>
        </w:rPr>
        <w:t>
      "122 519" деген сандары "119 762" деген сандарымен ауыстырылсын;</w:t>
      </w:r>
    </w:p>
    <w:bookmarkEnd w:id="48"/>
    <w:bookmarkStart w:name="z81" w:id="49"/>
    <w:p>
      <w:pPr>
        <w:spacing w:after="0"/>
        <w:ind w:left="0"/>
        <w:jc w:val="both"/>
      </w:pPr>
      <w:r>
        <w:rPr>
          <w:rFonts w:ascii="Times New Roman"/>
          <w:b w:val="false"/>
          <w:i w:val="false"/>
          <w:color w:val="000000"/>
          <w:sz w:val="28"/>
        </w:rPr>
        <w:t>
      "3 267" деген сандары "1 767" деген сандарымен ауыстырылсын;</w:t>
      </w:r>
    </w:p>
    <w:bookmarkEnd w:id="49"/>
    <w:bookmarkStart w:name="z82" w:id="50"/>
    <w:p>
      <w:pPr>
        <w:spacing w:after="0"/>
        <w:ind w:left="0"/>
        <w:jc w:val="both"/>
      </w:pPr>
      <w:r>
        <w:rPr>
          <w:rFonts w:ascii="Times New Roman"/>
          <w:b w:val="false"/>
          <w:i w:val="false"/>
          <w:color w:val="000000"/>
          <w:sz w:val="28"/>
        </w:rPr>
        <w:t>
      "119 252" деген сандары "117 995" деген сандарымен ауыстырылсын;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4" w:id="51"/>
    <w:p>
      <w:pPr>
        <w:spacing w:after="0"/>
        <w:ind w:left="0"/>
        <w:jc w:val="both"/>
      </w:pPr>
      <w:r>
        <w:rPr>
          <w:rFonts w:ascii="Times New Roman"/>
          <w:b w:val="false"/>
          <w:i w:val="false"/>
          <w:color w:val="000000"/>
          <w:sz w:val="28"/>
        </w:rPr>
        <w:t>
      "122 519" деген сандары "119 762" деген сандарымен ауыстырылсын.</w:t>
      </w:r>
    </w:p>
    <w:bookmarkEnd w:id="51"/>
    <w:bookmarkStart w:name="z85" w:id="52"/>
    <w:p>
      <w:pPr>
        <w:spacing w:after="0"/>
        <w:ind w:left="0"/>
        <w:jc w:val="both"/>
      </w:pPr>
      <w:r>
        <w:rPr>
          <w:rFonts w:ascii="Times New Roman"/>
          <w:b w:val="false"/>
          <w:i w:val="false"/>
          <w:color w:val="000000"/>
          <w:sz w:val="28"/>
        </w:rPr>
        <w:t>
      1.9. Қызылотау ауылдық округі бойынша: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7" w:id="53"/>
    <w:p>
      <w:pPr>
        <w:spacing w:after="0"/>
        <w:ind w:left="0"/>
        <w:jc w:val="both"/>
      </w:pPr>
      <w:r>
        <w:rPr>
          <w:rFonts w:ascii="Times New Roman"/>
          <w:b w:val="false"/>
          <w:i w:val="false"/>
          <w:color w:val="000000"/>
          <w:sz w:val="28"/>
        </w:rPr>
        <w:t>
      "49 208" деген сандары "50 704" деген сандарымен ауыстырылсын;</w:t>
      </w:r>
    </w:p>
    <w:bookmarkEnd w:id="53"/>
    <w:bookmarkStart w:name="z88" w:id="54"/>
    <w:p>
      <w:pPr>
        <w:spacing w:after="0"/>
        <w:ind w:left="0"/>
        <w:jc w:val="both"/>
      </w:pPr>
      <w:r>
        <w:rPr>
          <w:rFonts w:ascii="Times New Roman"/>
          <w:b w:val="false"/>
          <w:i w:val="false"/>
          <w:color w:val="000000"/>
          <w:sz w:val="28"/>
        </w:rPr>
        <w:t>
      "2 962" деген сандары "462" деген сандарымен ауыстырылсын;</w:t>
      </w:r>
    </w:p>
    <w:bookmarkEnd w:id="54"/>
    <w:bookmarkStart w:name="z89" w:id="55"/>
    <w:p>
      <w:pPr>
        <w:spacing w:after="0"/>
        <w:ind w:left="0"/>
        <w:jc w:val="both"/>
      </w:pPr>
      <w:r>
        <w:rPr>
          <w:rFonts w:ascii="Times New Roman"/>
          <w:b w:val="false"/>
          <w:i w:val="false"/>
          <w:color w:val="000000"/>
          <w:sz w:val="28"/>
        </w:rPr>
        <w:t>
      "45 005" деген сандары "49 001" деген сандарымен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1" w:id="56"/>
    <w:p>
      <w:pPr>
        <w:spacing w:after="0"/>
        <w:ind w:left="0"/>
        <w:jc w:val="both"/>
      </w:pPr>
      <w:r>
        <w:rPr>
          <w:rFonts w:ascii="Times New Roman"/>
          <w:b w:val="false"/>
          <w:i w:val="false"/>
          <w:color w:val="000000"/>
          <w:sz w:val="28"/>
        </w:rPr>
        <w:t>
      "65 021" деген сандары "64 087" деген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93" w:id="57"/>
    <w:p>
      <w:pPr>
        <w:spacing w:after="0"/>
        <w:ind w:left="0"/>
        <w:jc w:val="both"/>
      </w:pPr>
      <w:r>
        <w:rPr>
          <w:rFonts w:ascii="Times New Roman"/>
          <w:b w:val="false"/>
          <w:i w:val="false"/>
          <w:color w:val="000000"/>
          <w:sz w:val="28"/>
        </w:rPr>
        <w:t>
      "-15 813" деген сандары "-13 383" деген сандарымен ауыстырылсын;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95" w:id="58"/>
    <w:p>
      <w:pPr>
        <w:spacing w:after="0"/>
        <w:ind w:left="0"/>
        <w:jc w:val="both"/>
      </w:pPr>
      <w:r>
        <w:rPr>
          <w:rFonts w:ascii="Times New Roman"/>
          <w:b w:val="false"/>
          <w:i w:val="false"/>
          <w:color w:val="000000"/>
          <w:sz w:val="28"/>
        </w:rPr>
        <w:t>
      "15 813" деген сандары "13 383" деген сандарымен ауыстырылсын, оның ішінде: "15 813" деген сандары "13 383" деген сандарымен ауыстырылсын.</w:t>
      </w:r>
    </w:p>
    <w:bookmarkEnd w:id="58"/>
    <w:bookmarkStart w:name="z96" w:id="59"/>
    <w:p>
      <w:pPr>
        <w:spacing w:after="0"/>
        <w:ind w:left="0"/>
        <w:jc w:val="both"/>
      </w:pPr>
      <w:r>
        <w:rPr>
          <w:rFonts w:ascii="Times New Roman"/>
          <w:b w:val="false"/>
          <w:i w:val="false"/>
          <w:color w:val="000000"/>
          <w:sz w:val="28"/>
        </w:rPr>
        <w:t>
      1.10. Қызылтал ауылдық округі бойынша: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8" w:id="60"/>
    <w:p>
      <w:pPr>
        <w:spacing w:after="0"/>
        <w:ind w:left="0"/>
        <w:jc w:val="both"/>
      </w:pPr>
      <w:r>
        <w:rPr>
          <w:rFonts w:ascii="Times New Roman"/>
          <w:b w:val="false"/>
          <w:i w:val="false"/>
          <w:color w:val="000000"/>
          <w:sz w:val="28"/>
        </w:rPr>
        <w:t>
      "104 273" деген сандары "101 888" деген сандарымен ауыстырылсын;</w:t>
      </w:r>
    </w:p>
    <w:bookmarkEnd w:id="60"/>
    <w:bookmarkStart w:name="z99" w:id="61"/>
    <w:p>
      <w:pPr>
        <w:spacing w:after="0"/>
        <w:ind w:left="0"/>
        <w:jc w:val="both"/>
      </w:pPr>
      <w:r>
        <w:rPr>
          <w:rFonts w:ascii="Times New Roman"/>
          <w:b w:val="false"/>
          <w:i w:val="false"/>
          <w:color w:val="000000"/>
          <w:sz w:val="28"/>
        </w:rPr>
        <w:t>
      "3 235" деген сандары "1 335" деген сандарымен ауыстырылсын;</w:t>
      </w:r>
    </w:p>
    <w:bookmarkEnd w:id="61"/>
    <w:bookmarkStart w:name="z100" w:id="62"/>
    <w:p>
      <w:pPr>
        <w:spacing w:after="0"/>
        <w:ind w:left="0"/>
        <w:jc w:val="both"/>
      </w:pPr>
      <w:r>
        <w:rPr>
          <w:rFonts w:ascii="Times New Roman"/>
          <w:b w:val="false"/>
          <w:i w:val="false"/>
          <w:color w:val="000000"/>
          <w:sz w:val="28"/>
        </w:rPr>
        <w:t>
      "100 827" деген сандары "100 342" деген сандарымен ауыстырылсын;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2" w:id="63"/>
    <w:p>
      <w:pPr>
        <w:spacing w:after="0"/>
        <w:ind w:left="0"/>
        <w:jc w:val="both"/>
      </w:pPr>
      <w:r>
        <w:rPr>
          <w:rFonts w:ascii="Times New Roman"/>
          <w:b w:val="false"/>
          <w:i w:val="false"/>
          <w:color w:val="000000"/>
          <w:sz w:val="28"/>
        </w:rPr>
        <w:t>
      "138 533" деген сандары "132 189" деген сандарымен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04" w:id="64"/>
    <w:p>
      <w:pPr>
        <w:spacing w:after="0"/>
        <w:ind w:left="0"/>
        <w:jc w:val="both"/>
      </w:pPr>
      <w:r>
        <w:rPr>
          <w:rFonts w:ascii="Times New Roman"/>
          <w:b w:val="false"/>
          <w:i w:val="false"/>
          <w:color w:val="000000"/>
          <w:sz w:val="28"/>
        </w:rPr>
        <w:t>
      "-34 260" деген сандары "-30 301" деген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06" w:id="65"/>
    <w:p>
      <w:pPr>
        <w:spacing w:after="0"/>
        <w:ind w:left="0"/>
        <w:jc w:val="both"/>
      </w:pPr>
      <w:r>
        <w:rPr>
          <w:rFonts w:ascii="Times New Roman"/>
          <w:b w:val="false"/>
          <w:i w:val="false"/>
          <w:color w:val="000000"/>
          <w:sz w:val="28"/>
        </w:rPr>
        <w:t>
      "34 260" деген сандары "30 301" деген сандарымен ауыстырылсын, оның ішінде: "34 260" деген сандары "30 301" деген сандарымен ауыстырылсын.</w:t>
      </w:r>
    </w:p>
    <w:bookmarkEnd w:id="65"/>
    <w:bookmarkStart w:name="z107" w:id="66"/>
    <w:p>
      <w:pPr>
        <w:spacing w:after="0"/>
        <w:ind w:left="0"/>
        <w:jc w:val="both"/>
      </w:pPr>
      <w:r>
        <w:rPr>
          <w:rFonts w:ascii="Times New Roman"/>
          <w:b w:val="false"/>
          <w:i w:val="false"/>
          <w:color w:val="000000"/>
          <w:sz w:val="28"/>
        </w:rPr>
        <w:t>
      1.11. Биназар ауылдық округі бойынша: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9" w:id="67"/>
    <w:p>
      <w:pPr>
        <w:spacing w:after="0"/>
        <w:ind w:left="0"/>
        <w:jc w:val="both"/>
      </w:pPr>
      <w:r>
        <w:rPr>
          <w:rFonts w:ascii="Times New Roman"/>
          <w:b w:val="false"/>
          <w:i w:val="false"/>
          <w:color w:val="000000"/>
          <w:sz w:val="28"/>
        </w:rPr>
        <w:t>
      "85 161" деген сандары "96 590" деген сандарымен ауыстырылсын;</w:t>
      </w:r>
    </w:p>
    <w:bookmarkEnd w:id="67"/>
    <w:bookmarkStart w:name="z110" w:id="68"/>
    <w:p>
      <w:pPr>
        <w:spacing w:after="0"/>
        <w:ind w:left="0"/>
        <w:jc w:val="both"/>
      </w:pPr>
      <w:r>
        <w:rPr>
          <w:rFonts w:ascii="Times New Roman"/>
          <w:b w:val="false"/>
          <w:i w:val="false"/>
          <w:color w:val="000000"/>
          <w:sz w:val="28"/>
        </w:rPr>
        <w:t>
      "3 260" деген сандары "1 360" деген сандарымен ауыстырылсын;</w:t>
      </w:r>
    </w:p>
    <w:bookmarkEnd w:id="68"/>
    <w:bookmarkStart w:name="z111" w:id="69"/>
    <w:p>
      <w:pPr>
        <w:spacing w:after="0"/>
        <w:ind w:left="0"/>
        <w:jc w:val="both"/>
      </w:pPr>
      <w:r>
        <w:rPr>
          <w:rFonts w:ascii="Times New Roman"/>
          <w:b w:val="false"/>
          <w:i w:val="false"/>
          <w:color w:val="000000"/>
          <w:sz w:val="28"/>
        </w:rPr>
        <w:t>
      "81 667" деген сандары "94 996" деген сандарымен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3" w:id="70"/>
    <w:p>
      <w:pPr>
        <w:spacing w:after="0"/>
        <w:ind w:left="0"/>
        <w:jc w:val="both"/>
      </w:pPr>
      <w:r>
        <w:rPr>
          <w:rFonts w:ascii="Times New Roman"/>
          <w:b w:val="false"/>
          <w:i w:val="false"/>
          <w:color w:val="000000"/>
          <w:sz w:val="28"/>
        </w:rPr>
        <w:t>
      "85 161" деген сандары "96 590" деген сандарымен ауыстырылсын.</w:t>
      </w:r>
    </w:p>
    <w:bookmarkEnd w:id="70"/>
    <w:bookmarkStart w:name="z114" w:id="71"/>
    <w:p>
      <w:pPr>
        <w:spacing w:after="0"/>
        <w:ind w:left="0"/>
        <w:jc w:val="both"/>
      </w:pPr>
      <w:r>
        <w:rPr>
          <w:rFonts w:ascii="Times New Roman"/>
          <w:b w:val="false"/>
          <w:i w:val="false"/>
          <w:color w:val="000000"/>
          <w:sz w:val="28"/>
        </w:rPr>
        <w:t>
      1.12. Хантау ауылдық округі бойынша: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6" w:id="72"/>
    <w:p>
      <w:pPr>
        <w:spacing w:after="0"/>
        <w:ind w:left="0"/>
        <w:jc w:val="both"/>
      </w:pPr>
      <w:r>
        <w:rPr>
          <w:rFonts w:ascii="Times New Roman"/>
          <w:b w:val="false"/>
          <w:i w:val="false"/>
          <w:color w:val="000000"/>
          <w:sz w:val="28"/>
        </w:rPr>
        <w:t>
      "46 987" деген сандары "43 496" деген сандарымен ауыстырылсын;</w:t>
      </w:r>
    </w:p>
    <w:bookmarkEnd w:id="72"/>
    <w:bookmarkStart w:name="z117" w:id="73"/>
    <w:p>
      <w:pPr>
        <w:spacing w:after="0"/>
        <w:ind w:left="0"/>
        <w:jc w:val="both"/>
      </w:pPr>
      <w:r>
        <w:rPr>
          <w:rFonts w:ascii="Times New Roman"/>
          <w:b w:val="false"/>
          <w:i w:val="false"/>
          <w:color w:val="000000"/>
          <w:sz w:val="28"/>
        </w:rPr>
        <w:t>
      "3 155" деген сандары "1 755" деген сандарымен ауыстырылсын;</w:t>
      </w:r>
    </w:p>
    <w:bookmarkEnd w:id="73"/>
    <w:bookmarkStart w:name="z118" w:id="74"/>
    <w:p>
      <w:pPr>
        <w:spacing w:after="0"/>
        <w:ind w:left="0"/>
        <w:jc w:val="both"/>
      </w:pPr>
      <w:r>
        <w:rPr>
          <w:rFonts w:ascii="Times New Roman"/>
          <w:b w:val="false"/>
          <w:i w:val="false"/>
          <w:color w:val="000000"/>
          <w:sz w:val="28"/>
        </w:rPr>
        <w:t>
      "43 720" деген сандары "41 629" деген сандарымен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0" w:id="75"/>
    <w:p>
      <w:pPr>
        <w:spacing w:after="0"/>
        <w:ind w:left="0"/>
        <w:jc w:val="both"/>
      </w:pPr>
      <w:r>
        <w:rPr>
          <w:rFonts w:ascii="Times New Roman"/>
          <w:b w:val="false"/>
          <w:i w:val="false"/>
          <w:color w:val="000000"/>
          <w:sz w:val="28"/>
        </w:rPr>
        <w:t>
      "59 697" деген сандары "54 836" деген сандарымен ауыстырылсын.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22" w:id="76"/>
    <w:p>
      <w:pPr>
        <w:spacing w:after="0"/>
        <w:ind w:left="0"/>
        <w:jc w:val="both"/>
      </w:pPr>
      <w:r>
        <w:rPr>
          <w:rFonts w:ascii="Times New Roman"/>
          <w:b w:val="false"/>
          <w:i w:val="false"/>
          <w:color w:val="000000"/>
          <w:sz w:val="28"/>
        </w:rPr>
        <w:t>
      "-12 710" деген сандары "-11 340" деген сандарымен ауыстырылсын;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24" w:id="77"/>
    <w:p>
      <w:pPr>
        <w:spacing w:after="0"/>
        <w:ind w:left="0"/>
        <w:jc w:val="both"/>
      </w:pPr>
      <w:r>
        <w:rPr>
          <w:rFonts w:ascii="Times New Roman"/>
          <w:b w:val="false"/>
          <w:i w:val="false"/>
          <w:color w:val="000000"/>
          <w:sz w:val="28"/>
        </w:rPr>
        <w:t>
      "12 710" деген сандары "11 340" деген сандарымен ауыстырылсын, оның ішінде: "12 710" деген сандары "11 340" деген сандарымен ауыстырылсын.</w:t>
      </w:r>
    </w:p>
    <w:bookmarkEnd w:id="77"/>
    <w:bookmarkStart w:name="z125" w:id="78"/>
    <w:p>
      <w:pPr>
        <w:spacing w:after="0"/>
        <w:ind w:left="0"/>
        <w:jc w:val="both"/>
      </w:pPr>
      <w:r>
        <w:rPr>
          <w:rFonts w:ascii="Times New Roman"/>
          <w:b w:val="false"/>
          <w:i w:val="false"/>
          <w:color w:val="000000"/>
          <w:sz w:val="28"/>
        </w:rPr>
        <w:t>
      1.13. Мирный ауылдық округі бойынша: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7" w:id="79"/>
    <w:p>
      <w:pPr>
        <w:spacing w:after="0"/>
        <w:ind w:left="0"/>
        <w:jc w:val="both"/>
      </w:pPr>
      <w:r>
        <w:rPr>
          <w:rFonts w:ascii="Times New Roman"/>
          <w:b w:val="false"/>
          <w:i w:val="false"/>
          <w:color w:val="000000"/>
          <w:sz w:val="28"/>
        </w:rPr>
        <w:t>
      "47 754" деген сандары "56 075" деген сандарымен ауыстырылсын;</w:t>
      </w:r>
    </w:p>
    <w:bookmarkEnd w:id="79"/>
    <w:bookmarkStart w:name="z128" w:id="80"/>
    <w:p>
      <w:pPr>
        <w:spacing w:after="0"/>
        <w:ind w:left="0"/>
        <w:jc w:val="both"/>
      </w:pPr>
      <w:r>
        <w:rPr>
          <w:rFonts w:ascii="Times New Roman"/>
          <w:b w:val="false"/>
          <w:i w:val="false"/>
          <w:color w:val="000000"/>
          <w:sz w:val="28"/>
        </w:rPr>
        <w:t>
      "4 073" деген сандары "1 887" деген сандарымен ауыстырылсын;</w:t>
      </w:r>
    </w:p>
    <w:bookmarkEnd w:id="80"/>
    <w:bookmarkStart w:name="z129" w:id="81"/>
    <w:p>
      <w:pPr>
        <w:spacing w:after="0"/>
        <w:ind w:left="0"/>
        <w:jc w:val="both"/>
      </w:pPr>
      <w:r>
        <w:rPr>
          <w:rFonts w:ascii="Times New Roman"/>
          <w:b w:val="false"/>
          <w:i w:val="false"/>
          <w:color w:val="000000"/>
          <w:sz w:val="28"/>
        </w:rPr>
        <w:t>
      "43 681" деген сандары "54 188" деген сандарымен ауыстырылсын;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1" w:id="82"/>
    <w:p>
      <w:pPr>
        <w:spacing w:after="0"/>
        <w:ind w:left="0"/>
        <w:jc w:val="both"/>
      </w:pPr>
      <w:r>
        <w:rPr>
          <w:rFonts w:ascii="Times New Roman"/>
          <w:b w:val="false"/>
          <w:i w:val="false"/>
          <w:color w:val="000000"/>
          <w:sz w:val="28"/>
        </w:rPr>
        <w:t>
      "47 754" деген сандары "56 075" деген сандарымен ауыстырылсын.</w:t>
      </w:r>
    </w:p>
    <w:bookmarkEnd w:id="82"/>
    <w:bookmarkStart w:name="z132" w:id="83"/>
    <w:p>
      <w:pPr>
        <w:spacing w:after="0"/>
        <w:ind w:left="0"/>
        <w:jc w:val="both"/>
      </w:pPr>
      <w:r>
        <w:rPr>
          <w:rFonts w:ascii="Times New Roman"/>
          <w:b w:val="false"/>
          <w:i w:val="false"/>
          <w:color w:val="000000"/>
          <w:sz w:val="28"/>
        </w:rPr>
        <w:t>
      1.14. Ақбақай ауылдық округі бойынша: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4" w:id="84"/>
    <w:p>
      <w:pPr>
        <w:spacing w:after="0"/>
        <w:ind w:left="0"/>
        <w:jc w:val="both"/>
      </w:pPr>
      <w:r>
        <w:rPr>
          <w:rFonts w:ascii="Times New Roman"/>
          <w:b w:val="false"/>
          <w:i w:val="false"/>
          <w:color w:val="000000"/>
          <w:sz w:val="28"/>
        </w:rPr>
        <w:t>
      "3 600" деген сандары "700" деген сандарымен ауыстырылсын;</w:t>
      </w:r>
    </w:p>
    <w:bookmarkEnd w:id="84"/>
    <w:bookmarkStart w:name="z135" w:id="85"/>
    <w:p>
      <w:pPr>
        <w:spacing w:after="0"/>
        <w:ind w:left="0"/>
        <w:jc w:val="both"/>
      </w:pPr>
      <w:r>
        <w:rPr>
          <w:rFonts w:ascii="Times New Roman"/>
          <w:b w:val="false"/>
          <w:i w:val="false"/>
          <w:color w:val="000000"/>
          <w:sz w:val="28"/>
        </w:rPr>
        <w:t>
      "39 890" деген сандары "42 790" деген сандарымен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7" w:id="86"/>
    <w:p>
      <w:pPr>
        <w:spacing w:after="0"/>
        <w:ind w:left="0"/>
        <w:jc w:val="both"/>
      </w:pPr>
      <w:r>
        <w:rPr>
          <w:rFonts w:ascii="Times New Roman"/>
          <w:b w:val="false"/>
          <w:i w:val="false"/>
          <w:color w:val="000000"/>
          <w:sz w:val="28"/>
        </w:rPr>
        <w:t>
      "51 832" деген сандары "51 110" деген сандарымен ауыстырылсын.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39" w:id="87"/>
    <w:p>
      <w:pPr>
        <w:spacing w:after="0"/>
        <w:ind w:left="0"/>
        <w:jc w:val="both"/>
      </w:pPr>
      <w:r>
        <w:rPr>
          <w:rFonts w:ascii="Times New Roman"/>
          <w:b w:val="false"/>
          <w:i w:val="false"/>
          <w:color w:val="000000"/>
          <w:sz w:val="28"/>
        </w:rPr>
        <w:t>
      "-5 792" деген сандары "-5 070" деген сандарымен ауыстырылсын;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41" w:id="88"/>
    <w:p>
      <w:pPr>
        <w:spacing w:after="0"/>
        <w:ind w:left="0"/>
        <w:jc w:val="both"/>
      </w:pPr>
      <w:r>
        <w:rPr>
          <w:rFonts w:ascii="Times New Roman"/>
          <w:b w:val="false"/>
          <w:i w:val="false"/>
          <w:color w:val="000000"/>
          <w:sz w:val="28"/>
        </w:rPr>
        <w:t>
      "5 792" деген сандары "5 070" деген сандарымен ауыстырылсын, оның ішінде: "5 792" деген сандары "5 070" деген сандарымен ауыстырылсын.</w:t>
      </w:r>
    </w:p>
    <w:bookmarkEnd w:id="88"/>
    <w:bookmarkStart w:name="z142" w:id="89"/>
    <w:p>
      <w:pPr>
        <w:spacing w:after="0"/>
        <w:ind w:left="0"/>
        <w:jc w:val="both"/>
      </w:pPr>
      <w:r>
        <w:rPr>
          <w:rFonts w:ascii="Times New Roman"/>
          <w:b w:val="false"/>
          <w:i w:val="false"/>
          <w:color w:val="000000"/>
          <w:sz w:val="28"/>
        </w:rPr>
        <w:t>
      1.15. Ақсүйек ауылдық округі бойынша: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4" w:id="90"/>
    <w:p>
      <w:pPr>
        <w:spacing w:after="0"/>
        <w:ind w:left="0"/>
        <w:jc w:val="both"/>
      </w:pPr>
      <w:r>
        <w:rPr>
          <w:rFonts w:ascii="Times New Roman"/>
          <w:b w:val="false"/>
          <w:i w:val="false"/>
          <w:color w:val="000000"/>
          <w:sz w:val="28"/>
        </w:rPr>
        <w:t>
      "73 435" деген сандары "90 833" деген сандарымен ауыстырылсын;</w:t>
      </w:r>
    </w:p>
    <w:bookmarkEnd w:id="90"/>
    <w:bookmarkStart w:name="z145" w:id="91"/>
    <w:p>
      <w:pPr>
        <w:spacing w:after="0"/>
        <w:ind w:left="0"/>
        <w:jc w:val="both"/>
      </w:pPr>
      <w:r>
        <w:rPr>
          <w:rFonts w:ascii="Times New Roman"/>
          <w:b w:val="false"/>
          <w:i w:val="false"/>
          <w:color w:val="000000"/>
          <w:sz w:val="28"/>
        </w:rPr>
        <w:t>
      "4 028" деген сандары "1 128" деген сандарымен ауыстырылсын;</w:t>
      </w:r>
    </w:p>
    <w:bookmarkEnd w:id="91"/>
    <w:bookmarkStart w:name="z146" w:id="92"/>
    <w:p>
      <w:pPr>
        <w:spacing w:after="0"/>
        <w:ind w:left="0"/>
        <w:jc w:val="both"/>
      </w:pPr>
      <w:r>
        <w:rPr>
          <w:rFonts w:ascii="Times New Roman"/>
          <w:b w:val="false"/>
          <w:i w:val="false"/>
          <w:color w:val="000000"/>
          <w:sz w:val="28"/>
        </w:rPr>
        <w:t>
      "69 206" деген сандары "89 504" деген сандарымен ауыстырылсын;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8" w:id="93"/>
    <w:p>
      <w:pPr>
        <w:spacing w:after="0"/>
        <w:ind w:left="0"/>
        <w:jc w:val="both"/>
      </w:pPr>
      <w:r>
        <w:rPr>
          <w:rFonts w:ascii="Times New Roman"/>
          <w:b w:val="false"/>
          <w:i w:val="false"/>
          <w:color w:val="000000"/>
          <w:sz w:val="28"/>
        </w:rPr>
        <w:t>
      "73 435" деген сандары "90 833" деген сандарымен ауыстырылсын.</w:t>
      </w:r>
    </w:p>
    <w:bookmarkEnd w:id="93"/>
    <w:bookmarkStart w:name="z149" w:id="94"/>
    <w:p>
      <w:pPr>
        <w:spacing w:after="0"/>
        <w:ind w:left="0"/>
        <w:jc w:val="both"/>
      </w:pPr>
      <w:r>
        <w:rPr>
          <w:rFonts w:ascii="Times New Roman"/>
          <w:b w:val="false"/>
          <w:i w:val="false"/>
          <w:color w:val="000000"/>
          <w:sz w:val="28"/>
        </w:rPr>
        <w:t>
      1.16. Мыңарал ауылдық округі бойынша: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1" w:id="95"/>
    <w:p>
      <w:pPr>
        <w:spacing w:after="0"/>
        <w:ind w:left="0"/>
        <w:jc w:val="both"/>
      </w:pPr>
      <w:r>
        <w:rPr>
          <w:rFonts w:ascii="Times New Roman"/>
          <w:b w:val="false"/>
          <w:i w:val="false"/>
          <w:color w:val="000000"/>
          <w:sz w:val="28"/>
        </w:rPr>
        <w:t>
      "66 694" деген сандары "70 234" деген сандарымен ауыстырылсын;</w:t>
      </w:r>
    </w:p>
    <w:bookmarkEnd w:id="95"/>
    <w:bookmarkStart w:name="z152" w:id="96"/>
    <w:p>
      <w:pPr>
        <w:spacing w:after="0"/>
        <w:ind w:left="0"/>
        <w:jc w:val="both"/>
      </w:pPr>
      <w:r>
        <w:rPr>
          <w:rFonts w:ascii="Times New Roman"/>
          <w:b w:val="false"/>
          <w:i w:val="false"/>
          <w:color w:val="000000"/>
          <w:sz w:val="28"/>
        </w:rPr>
        <w:t>
      "3 343" деген сандары "983" деген сандарымен ауыстырылсын;</w:t>
      </w:r>
    </w:p>
    <w:bookmarkEnd w:id="96"/>
    <w:bookmarkStart w:name="z153" w:id="97"/>
    <w:p>
      <w:pPr>
        <w:spacing w:after="0"/>
        <w:ind w:left="0"/>
        <w:jc w:val="both"/>
      </w:pPr>
      <w:r>
        <w:rPr>
          <w:rFonts w:ascii="Times New Roman"/>
          <w:b w:val="false"/>
          <w:i w:val="false"/>
          <w:color w:val="000000"/>
          <w:sz w:val="28"/>
        </w:rPr>
        <w:t>
      "63 134" деген сандары "69 034" деген сандарымен ауыстырылсын;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5" w:id="98"/>
    <w:p>
      <w:pPr>
        <w:spacing w:after="0"/>
        <w:ind w:left="0"/>
        <w:jc w:val="both"/>
      </w:pPr>
      <w:r>
        <w:rPr>
          <w:rFonts w:ascii="Times New Roman"/>
          <w:b w:val="false"/>
          <w:i w:val="false"/>
          <w:color w:val="000000"/>
          <w:sz w:val="28"/>
        </w:rPr>
        <w:t>
      "79 404" деген сандары "81 574" деген сандарымен ауыстырылсын.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57" w:id="99"/>
    <w:p>
      <w:pPr>
        <w:spacing w:after="0"/>
        <w:ind w:left="0"/>
        <w:jc w:val="both"/>
      </w:pPr>
      <w:r>
        <w:rPr>
          <w:rFonts w:ascii="Times New Roman"/>
          <w:b w:val="false"/>
          <w:i w:val="false"/>
          <w:color w:val="000000"/>
          <w:sz w:val="28"/>
        </w:rPr>
        <w:t>
      "-12 710" деген сандары "-11 340" деген сандарымен ауыстырылсын;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59" w:id="100"/>
    <w:p>
      <w:pPr>
        <w:spacing w:after="0"/>
        <w:ind w:left="0"/>
        <w:jc w:val="both"/>
      </w:pPr>
      <w:r>
        <w:rPr>
          <w:rFonts w:ascii="Times New Roman"/>
          <w:b w:val="false"/>
          <w:i w:val="false"/>
          <w:color w:val="000000"/>
          <w:sz w:val="28"/>
        </w:rPr>
        <w:t>
      "12 710" деген сандары "11 340" деген сандарымен ауыстырылсын, оның ішінде: "12 710" деген сандары "11 340" деген сандарымен ауыстырылсын.</w:t>
      </w:r>
    </w:p>
    <w:bookmarkEnd w:id="100"/>
    <w:bookmarkStart w:name="z160" w:id="10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мазмұндалсын.</w:t>
      </w:r>
    </w:p>
    <w:bookmarkEnd w:id="101"/>
    <w:bookmarkStart w:name="z161" w:id="102"/>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02"/>
    <w:bookmarkStart w:name="z162" w:id="10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сесиия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Туешиева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 қосымша</w:t>
            </w:r>
          </w:p>
        </w:tc>
      </w:tr>
    </w:tbl>
    <w:bookmarkStart w:name="z168" w:id="104"/>
    <w:p>
      <w:pPr>
        <w:spacing w:after="0"/>
        <w:ind w:left="0"/>
        <w:jc w:val="left"/>
      </w:pPr>
      <w:r>
        <w:rPr>
          <w:rFonts w:ascii="Times New Roman"/>
          <w:b/>
          <w:i w:val="false"/>
          <w:color w:val="000000"/>
        </w:rPr>
        <w:t xml:space="preserve"> 2020 жылға арналған Мойынқұм ауылдық округінің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6087"/>
        <w:gridCol w:w="2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2 қосымша</w:t>
            </w:r>
          </w:p>
        </w:tc>
      </w:tr>
    </w:tbl>
    <w:bookmarkStart w:name="z175" w:id="105"/>
    <w:p>
      <w:pPr>
        <w:spacing w:after="0"/>
        <w:ind w:left="0"/>
        <w:jc w:val="left"/>
      </w:pPr>
      <w:r>
        <w:rPr>
          <w:rFonts w:ascii="Times New Roman"/>
          <w:b/>
          <w:i w:val="false"/>
          <w:color w:val="000000"/>
        </w:rPr>
        <w:t xml:space="preserve"> 2020 жылға арналған Бірлік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3 қосымша</w:t>
            </w:r>
          </w:p>
        </w:tc>
      </w:tr>
    </w:tbl>
    <w:bookmarkStart w:name="z182" w:id="106"/>
    <w:p>
      <w:pPr>
        <w:spacing w:after="0"/>
        <w:ind w:left="0"/>
        <w:jc w:val="left"/>
      </w:pPr>
      <w:r>
        <w:rPr>
          <w:rFonts w:ascii="Times New Roman"/>
          <w:b/>
          <w:i w:val="false"/>
          <w:color w:val="000000"/>
        </w:rPr>
        <w:t xml:space="preserve"> 2020 жылға арналған Кеңес ауылдық округінің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5"/>
        <w:gridCol w:w="1347"/>
        <w:gridCol w:w="1340"/>
        <w:gridCol w:w="7"/>
        <w:gridCol w:w="6205"/>
        <w:gridCol w:w="24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4 қосымша</w:t>
            </w:r>
          </w:p>
        </w:tc>
      </w:tr>
    </w:tbl>
    <w:bookmarkStart w:name="z189" w:id="107"/>
    <w:p>
      <w:pPr>
        <w:spacing w:after="0"/>
        <w:ind w:left="0"/>
        <w:jc w:val="left"/>
      </w:pPr>
      <w:r>
        <w:rPr>
          <w:rFonts w:ascii="Times New Roman"/>
          <w:b/>
          <w:i w:val="false"/>
          <w:color w:val="000000"/>
        </w:rPr>
        <w:t xml:space="preserve"> 2020 жылға арналған Шығанақ ауылдық округінің бюджеті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5"/>
        <w:gridCol w:w="1347"/>
        <w:gridCol w:w="1340"/>
        <w:gridCol w:w="7"/>
        <w:gridCol w:w="6205"/>
        <w:gridCol w:w="24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5 қосымша</w:t>
            </w:r>
          </w:p>
        </w:tc>
      </w:tr>
    </w:tbl>
    <w:bookmarkStart w:name="z196" w:id="108"/>
    <w:p>
      <w:pPr>
        <w:spacing w:after="0"/>
        <w:ind w:left="0"/>
        <w:jc w:val="left"/>
      </w:pPr>
      <w:r>
        <w:rPr>
          <w:rFonts w:ascii="Times New Roman"/>
          <w:b/>
          <w:i w:val="false"/>
          <w:color w:val="000000"/>
        </w:rPr>
        <w:t xml:space="preserve"> 2020 жылға арналған Ұланбел ауылдық округінің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1"/>
        <w:gridCol w:w="7"/>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6 қосымша</w:t>
            </w:r>
          </w:p>
        </w:tc>
      </w:tr>
    </w:tbl>
    <w:bookmarkStart w:name="z203" w:id="109"/>
    <w:p>
      <w:pPr>
        <w:spacing w:after="0"/>
        <w:ind w:left="0"/>
        <w:jc w:val="left"/>
      </w:pPr>
      <w:r>
        <w:rPr>
          <w:rFonts w:ascii="Times New Roman"/>
          <w:b/>
          <w:i w:val="false"/>
          <w:color w:val="000000"/>
        </w:rPr>
        <w:t xml:space="preserve"> 2020 жылға арналған Қарабөгет ауылдық округінің бюджеті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89"/>
        <w:gridCol w:w="7"/>
        <w:gridCol w:w="1797"/>
        <w:gridCol w:w="4171"/>
        <w:gridCol w:w="3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53-2</w:t>
            </w:r>
            <w:r>
              <w:rPr>
                <w:rFonts w:ascii="Times New Roman"/>
                <w:b w:val="false"/>
                <w:i w:val="false"/>
                <w:color w:val="000000"/>
                <w:sz w:val="20"/>
              </w:rPr>
              <w:t xml:space="preserve"> шешіміне 7 қосымша</w:t>
            </w:r>
          </w:p>
        </w:tc>
      </w:tr>
    </w:tbl>
    <w:bookmarkStart w:name="z210" w:id="110"/>
    <w:p>
      <w:pPr>
        <w:spacing w:after="0"/>
        <w:ind w:left="0"/>
        <w:jc w:val="left"/>
      </w:pPr>
      <w:r>
        <w:rPr>
          <w:rFonts w:ascii="Times New Roman"/>
          <w:b/>
          <w:i w:val="false"/>
          <w:color w:val="000000"/>
        </w:rPr>
        <w:t xml:space="preserve"> 2020 жылға арналған Қылышбай ауылдық округінің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5"/>
        <w:gridCol w:w="1387"/>
        <w:gridCol w:w="1379"/>
        <w:gridCol w:w="8"/>
        <w:gridCol w:w="6387"/>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 №53-2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bl>
    <w:bookmarkStart w:name="z217" w:id="111"/>
    <w:p>
      <w:pPr>
        <w:spacing w:after="0"/>
        <w:ind w:left="0"/>
        <w:jc w:val="left"/>
      </w:pPr>
      <w:r>
        <w:rPr>
          <w:rFonts w:ascii="Times New Roman"/>
          <w:b/>
          <w:i w:val="false"/>
          <w:color w:val="000000"/>
        </w:rPr>
        <w:t xml:space="preserve"> 2020 жылға арналған Жамбыл ауылдық округінің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5"/>
        <w:gridCol w:w="1347"/>
        <w:gridCol w:w="1340"/>
        <w:gridCol w:w="7"/>
        <w:gridCol w:w="6205"/>
        <w:gridCol w:w="24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117995</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9 қосымша</w:t>
            </w:r>
          </w:p>
        </w:tc>
      </w:tr>
    </w:tbl>
    <w:bookmarkStart w:name="z224" w:id="112"/>
    <w:p>
      <w:pPr>
        <w:spacing w:after="0"/>
        <w:ind w:left="0"/>
        <w:jc w:val="left"/>
      </w:pPr>
      <w:r>
        <w:rPr>
          <w:rFonts w:ascii="Times New Roman"/>
          <w:b/>
          <w:i w:val="false"/>
          <w:color w:val="000000"/>
        </w:rPr>
        <w:t xml:space="preserve"> 2020 жылға арналған Қызылотау ауылдық округінің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5"/>
        <w:gridCol w:w="1347"/>
        <w:gridCol w:w="8"/>
        <w:gridCol w:w="6264"/>
        <w:gridCol w:w="23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10 қосымша</w:t>
            </w:r>
          </w:p>
        </w:tc>
      </w:tr>
    </w:tbl>
    <w:bookmarkStart w:name="z231" w:id="113"/>
    <w:p>
      <w:pPr>
        <w:spacing w:after="0"/>
        <w:ind w:left="0"/>
        <w:jc w:val="left"/>
      </w:pPr>
      <w:r>
        <w:rPr>
          <w:rFonts w:ascii="Times New Roman"/>
          <w:b/>
          <w:i w:val="false"/>
          <w:color w:val="000000"/>
        </w:rPr>
        <w:t xml:space="preserve"> 2020 жылға арналған Қызылтал ауылдық округінің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98"/>
        <w:gridCol w:w="408"/>
        <w:gridCol w:w="1285"/>
        <w:gridCol w:w="17"/>
        <w:gridCol w:w="6002"/>
        <w:gridCol w:w="23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11 қосымша</w:t>
            </w:r>
          </w:p>
        </w:tc>
      </w:tr>
    </w:tbl>
    <w:bookmarkStart w:name="z238" w:id="114"/>
    <w:p>
      <w:pPr>
        <w:spacing w:after="0"/>
        <w:ind w:left="0"/>
        <w:jc w:val="left"/>
      </w:pPr>
      <w:r>
        <w:rPr>
          <w:rFonts w:ascii="Times New Roman"/>
          <w:b/>
          <w:i w:val="false"/>
          <w:color w:val="000000"/>
        </w:rPr>
        <w:t xml:space="preserve"> 2020 жылға арналған Биназар ауылдық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661"/>
        <w:gridCol w:w="991"/>
        <w:gridCol w:w="10"/>
        <w:gridCol w:w="1335"/>
        <w:gridCol w:w="7"/>
        <w:gridCol w:w="6233"/>
        <w:gridCol w:w="20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12 қосымша</w:t>
            </w:r>
          </w:p>
        </w:tc>
      </w:tr>
    </w:tbl>
    <w:bookmarkStart w:name="z245" w:id="115"/>
    <w:p>
      <w:pPr>
        <w:spacing w:after="0"/>
        <w:ind w:left="0"/>
        <w:jc w:val="left"/>
      </w:pPr>
      <w:r>
        <w:rPr>
          <w:rFonts w:ascii="Times New Roman"/>
          <w:b/>
          <w:i w:val="false"/>
          <w:color w:val="000000"/>
        </w:rPr>
        <w:t xml:space="preserve"> 2020 жылға арналған Хантау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822"/>
        <w:gridCol w:w="1682"/>
        <w:gridCol w:w="16"/>
        <w:gridCol w:w="1699"/>
        <w:gridCol w:w="3945"/>
        <w:gridCol w:w="28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41629</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41629</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13 қосымша</w:t>
            </w:r>
          </w:p>
        </w:tc>
      </w:tr>
    </w:tbl>
    <w:bookmarkStart w:name="z252" w:id="116"/>
    <w:p>
      <w:pPr>
        <w:spacing w:after="0"/>
        <w:ind w:left="0"/>
        <w:jc w:val="left"/>
      </w:pPr>
      <w:r>
        <w:rPr>
          <w:rFonts w:ascii="Times New Roman"/>
          <w:b/>
          <w:i w:val="false"/>
          <w:color w:val="000000"/>
        </w:rPr>
        <w:t xml:space="preserve"> 2020 жылға арналған Мирный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843"/>
        <w:gridCol w:w="1724"/>
        <w:gridCol w:w="17"/>
        <w:gridCol w:w="1741"/>
        <w:gridCol w:w="4042"/>
        <w:gridCol w:w="26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14 қосымша</w:t>
            </w:r>
          </w:p>
        </w:tc>
      </w:tr>
    </w:tbl>
    <w:bookmarkStart w:name="z259" w:id="117"/>
    <w:p>
      <w:pPr>
        <w:spacing w:after="0"/>
        <w:ind w:left="0"/>
        <w:jc w:val="left"/>
      </w:pPr>
      <w:r>
        <w:rPr>
          <w:rFonts w:ascii="Times New Roman"/>
          <w:b/>
          <w:i w:val="false"/>
          <w:color w:val="000000"/>
        </w:rPr>
        <w:t xml:space="preserve"> 2020 жылға арналған Ақбақай ауылдық округінің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1"/>
        <w:gridCol w:w="7"/>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15 қосымша</w:t>
            </w:r>
          </w:p>
        </w:tc>
      </w:tr>
    </w:tbl>
    <w:bookmarkStart w:name="z266" w:id="118"/>
    <w:p>
      <w:pPr>
        <w:spacing w:after="0"/>
        <w:ind w:left="0"/>
        <w:jc w:val="left"/>
      </w:pPr>
      <w:r>
        <w:rPr>
          <w:rFonts w:ascii="Times New Roman"/>
          <w:b/>
          <w:i w:val="false"/>
          <w:color w:val="000000"/>
        </w:rPr>
        <w:t xml:space="preserve"> 2020 жылға арналған Ақсүйек ауылдық округінің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67-2 </w:t>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 2019 жылғы 25 желтоқсандағы</w:t>
            </w:r>
            <w:r>
              <w:br/>
            </w:r>
            <w:r>
              <w:rPr>
                <w:rFonts w:ascii="Times New Roman"/>
                <w:b w:val="false"/>
                <w:i w:val="false"/>
                <w:color w:val="000000"/>
                <w:sz w:val="20"/>
              </w:rPr>
              <w:t xml:space="preserve">№ 53-2 </w:t>
            </w:r>
            <w:r>
              <w:rPr>
                <w:rFonts w:ascii="Times New Roman"/>
                <w:b w:val="false"/>
                <w:i w:val="false"/>
                <w:color w:val="000000"/>
                <w:sz w:val="20"/>
              </w:rPr>
              <w:t>шешіміне 16 қосымша</w:t>
            </w:r>
          </w:p>
        </w:tc>
      </w:tr>
    </w:tbl>
    <w:bookmarkStart w:name="z273" w:id="119"/>
    <w:p>
      <w:pPr>
        <w:spacing w:after="0"/>
        <w:ind w:left="0"/>
        <w:jc w:val="left"/>
      </w:pPr>
      <w:r>
        <w:rPr>
          <w:rFonts w:ascii="Times New Roman"/>
          <w:b/>
          <w:i w:val="false"/>
          <w:color w:val="000000"/>
        </w:rPr>
        <w:t xml:space="preserve"> 2020 жылға арналған Мыңарал ауылдық округінің бюджеті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822"/>
        <w:gridCol w:w="1682"/>
        <w:gridCol w:w="16"/>
        <w:gridCol w:w="1699"/>
        <w:gridCol w:w="3945"/>
        <w:gridCol w:w="28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