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8fd9ec6" w14:textId="8fd9ec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Мойынқұм аудан әкімдігінің 2019 жылғы 21 ақпандағы "Аудан, ауыл, ауылдық округтерінің әкімі аппараттарының және жергілікті бюджеттен қаржыландырылатын атқарушы органдардың мемлекеттік қызметшілеріне қызметтік куәлік беру Қағидаларын және оның сипаттамасын бекіту туралы" №37 қаулысының күшін жою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Мойынқұм ауданы әкімдігінің 2020 жылғы 26 қазандағы № 288 қаулысы. Жамбыл облысының Әділет департаментінде 2020 жылғы 29 қазанда № 4773 болып тіркелді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Қазақстан Республикасының 2001 жылғы 23 қаңтардағы "Қазақстан Республикасындағы жергілікті мемлекеттік басқару және өзін-өзі басқару туралы" Заңына 37 бабына </w:t>
      </w:r>
      <w:r>
        <w:rPr>
          <w:rFonts w:ascii="Times New Roman"/>
          <w:b w:val="false"/>
          <w:i w:val="false"/>
          <w:color w:val="000000"/>
          <w:sz w:val="28"/>
        </w:rPr>
        <w:t>8 тармағына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Қазақстан Республикасының 2016 жылғы 6 сәуірдегі "Құқықтық актілер туралы" Заңының </w:t>
      </w:r>
      <w:r>
        <w:rPr>
          <w:rFonts w:ascii="Times New Roman"/>
          <w:b w:val="false"/>
          <w:i w:val="false"/>
          <w:color w:val="000000"/>
          <w:sz w:val="28"/>
        </w:rPr>
        <w:t>27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Мойынқұм аудан әкімдігі ҚАУЛЫ ЕТЕДІ: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Аудан әкімдігінің 2019 жылғы 21 ақпандағы "Аудан, ауыл, ауылдық округтерінің әкімі аппараттарының және жергілікті бюджеттен қаржыландырылатын атқарушы органдардың мемлекеттік қызметшілеріне қызметтік куәлік беру Қағидаларын және оның сипаттамасын бекіту туралы" </w:t>
      </w:r>
      <w:r>
        <w:rPr>
          <w:rFonts w:ascii="Times New Roman"/>
          <w:b w:val="false"/>
          <w:i w:val="false"/>
          <w:color w:val="000000"/>
          <w:sz w:val="28"/>
        </w:rPr>
        <w:t>№ 37</w:t>
      </w:r>
      <w:r>
        <w:rPr>
          <w:rFonts w:ascii="Times New Roman"/>
          <w:b w:val="false"/>
          <w:i w:val="false"/>
          <w:color w:val="000000"/>
          <w:sz w:val="28"/>
        </w:rPr>
        <w:t xml:space="preserve">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 4120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2019 жылғы 14 наурызында Қазақстан Республикасының нормативтік құқықтық актілерінің электронды түрдегі Эталондық бақылау банкінде жарияланған) қаулысының күші жойылды деп танылсын.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қаулының орындалуын бақылау және интернет – ресурстарында жариялауды Мойынқұм ауданы әкімі аппаратының басшысы Көшкімбаев Манарбек Өсербекұлына жүктелсін.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мемлекеттiк тiркелген күннен бастап күшiне енедi және алғаш ресми жарияланғаннан кейін күнтізбелік он күн өткен соң қолданысқа енгізіледі.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Аудан әкімі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Мусаев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