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83e5" w14:textId="12e8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Мойынқұм ауданы ауылдық округтерінің бюджеттері туралы" Мойынқұм аудандық мәслихатының 2019 жылғы 25 желтоқсандағы №53-2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28 тамыздағы № 64-2 шешімі. Жамбыл облысының Әділет департаментінде 2020 жылғы 3 қыркүйекте № 4720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аудандық бюджет туралы" Мойынқұм аудандық мәслихатының 2019 жылғы 19 желтоқсандағы № 52-2 шешіміне өзгерістер енгізу туралы" Мойынқұм аудандық мәслихатының 2020 жылғы 25 тамыздағы </w:t>
      </w:r>
      <w:r>
        <w:rPr>
          <w:rFonts w:ascii="Times New Roman"/>
          <w:b w:val="false"/>
          <w:i w:val="false"/>
          <w:color w:val="000000"/>
          <w:sz w:val="28"/>
        </w:rPr>
        <w:t>№ 63-2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4710</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Мойынқұм ауданы ауылдық округтерінің бюджеттері туралы" Мойынқұм аудандық мәслихатының 2019 жылғы 25 желтоқсандағы </w:t>
      </w:r>
      <w:r>
        <w:rPr>
          <w:rFonts w:ascii="Times New Roman"/>
          <w:b w:val="false"/>
          <w:i w:val="false"/>
          <w:color w:val="000000"/>
          <w:sz w:val="28"/>
        </w:rPr>
        <w:t>№ 53-2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4472</w:t>
      </w:r>
      <w:r>
        <w:rPr>
          <w:rFonts w:ascii="Times New Roman"/>
          <w:b w:val="false"/>
          <w:i w:val="false"/>
          <w:color w:val="000000"/>
          <w:sz w:val="28"/>
        </w:rPr>
        <w:t xml:space="preserve"> болып тіркелген, электрондық түрде 2020 жылдың 6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"421 974" деген сандары "427 092" деген сандарымен ауыстырылсын;</w:t>
      </w:r>
    </w:p>
    <w:bookmarkEnd w:id="3"/>
    <w:bookmarkStart w:name="z12" w:id="4"/>
    <w:p>
      <w:pPr>
        <w:spacing w:after="0"/>
        <w:ind w:left="0"/>
        <w:jc w:val="both"/>
      </w:pPr>
      <w:r>
        <w:rPr>
          <w:rFonts w:ascii="Times New Roman"/>
          <w:b w:val="false"/>
          <w:i w:val="false"/>
          <w:color w:val="000000"/>
          <w:sz w:val="28"/>
        </w:rPr>
        <w:t>
      "401 933" деген сандары "407 051"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"572 267" деген сандары "577 385" деген сандарымен ауыстырылсын.</w:t>
      </w:r>
    </w:p>
    <w:bookmarkEnd w:id="5"/>
    <w:bookmarkStart w:name="z15" w:id="6"/>
    <w:p>
      <w:pPr>
        <w:spacing w:after="0"/>
        <w:ind w:left="0"/>
        <w:jc w:val="both"/>
      </w:pPr>
      <w:r>
        <w:rPr>
          <w:rFonts w:ascii="Times New Roman"/>
          <w:b w:val="false"/>
          <w:i w:val="false"/>
          <w:color w:val="000000"/>
          <w:sz w:val="28"/>
        </w:rPr>
        <w:t>
      1.2. Бірлік ауылдық округі бойынша: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"187 909" деген сандары "188 218" деген сандарымен ауыстырылсын;</w:t>
      </w:r>
    </w:p>
    <w:bookmarkEnd w:id="7"/>
    <w:bookmarkStart w:name="z18" w:id="8"/>
    <w:p>
      <w:pPr>
        <w:spacing w:after="0"/>
        <w:ind w:left="0"/>
        <w:jc w:val="both"/>
      </w:pPr>
      <w:r>
        <w:rPr>
          <w:rFonts w:ascii="Times New Roman"/>
          <w:b w:val="false"/>
          <w:i w:val="false"/>
          <w:color w:val="000000"/>
          <w:sz w:val="28"/>
        </w:rPr>
        <w:t>
      "182 554" деген сандары "182 863" деген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"199 330" деген сандары "199 639" деген сандарымен ауыстырылсын.</w:t>
      </w:r>
    </w:p>
    <w:bookmarkEnd w:id="9"/>
    <w:bookmarkStart w:name="z21" w:id="10"/>
    <w:p>
      <w:pPr>
        <w:spacing w:after="0"/>
        <w:ind w:left="0"/>
        <w:jc w:val="both"/>
      </w:pPr>
      <w:r>
        <w:rPr>
          <w:rFonts w:ascii="Times New Roman"/>
          <w:b w:val="false"/>
          <w:i w:val="false"/>
          <w:color w:val="000000"/>
          <w:sz w:val="28"/>
        </w:rPr>
        <w:t>
      1.3. Кеңес ауылдық округі бойынша: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"96 858" деген сандары "97 537" деген сандарымен ауыстырылсын;</w:t>
      </w:r>
    </w:p>
    <w:bookmarkEnd w:id="11"/>
    <w:bookmarkStart w:name="z24" w:id="12"/>
    <w:p>
      <w:pPr>
        <w:spacing w:after="0"/>
        <w:ind w:left="0"/>
        <w:jc w:val="both"/>
      </w:pPr>
      <w:r>
        <w:rPr>
          <w:rFonts w:ascii="Times New Roman"/>
          <w:b w:val="false"/>
          <w:i w:val="false"/>
          <w:color w:val="000000"/>
          <w:sz w:val="28"/>
        </w:rPr>
        <w:t>
      "92 730" деген сандары "93 409" деген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"110 679" деген сандары "111 358" деген сандарымен ауыстырылсын.</w:t>
      </w:r>
    </w:p>
    <w:bookmarkEnd w:id="13"/>
    <w:bookmarkStart w:name="z27" w:id="14"/>
    <w:p>
      <w:pPr>
        <w:spacing w:after="0"/>
        <w:ind w:left="0"/>
        <w:jc w:val="both"/>
      </w:pPr>
      <w:r>
        <w:rPr>
          <w:rFonts w:ascii="Times New Roman"/>
          <w:b w:val="false"/>
          <w:i w:val="false"/>
          <w:color w:val="000000"/>
          <w:sz w:val="28"/>
        </w:rPr>
        <w:t>
      1.4. Шығанақ ауылдық округі бойынша: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"158 194" деген сандары "161 297" деген сандарымен ауыстырылсын;</w:t>
      </w:r>
    </w:p>
    <w:bookmarkEnd w:id="15"/>
    <w:bookmarkStart w:name="z30" w:id="16"/>
    <w:p>
      <w:pPr>
        <w:spacing w:after="0"/>
        <w:ind w:left="0"/>
        <w:jc w:val="both"/>
      </w:pPr>
      <w:r>
        <w:rPr>
          <w:rFonts w:ascii="Times New Roman"/>
          <w:b w:val="false"/>
          <w:i w:val="false"/>
          <w:color w:val="000000"/>
          <w:sz w:val="28"/>
        </w:rPr>
        <w:t>
      "152 307" деген сандары "155 410" деген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2" w:id="17"/>
    <w:p>
      <w:pPr>
        <w:spacing w:after="0"/>
        <w:ind w:left="0"/>
        <w:jc w:val="both"/>
      </w:pPr>
      <w:r>
        <w:rPr>
          <w:rFonts w:ascii="Times New Roman"/>
          <w:b w:val="false"/>
          <w:i w:val="false"/>
          <w:color w:val="000000"/>
          <w:sz w:val="28"/>
        </w:rPr>
        <w:t>
      "172 401" деген сандары "175 504" деген сандарымен ауыстырылсын.</w:t>
      </w:r>
    </w:p>
    <w:bookmarkEnd w:id="17"/>
    <w:bookmarkStart w:name="z33" w:id="18"/>
    <w:p>
      <w:pPr>
        <w:spacing w:after="0"/>
        <w:ind w:left="0"/>
        <w:jc w:val="both"/>
      </w:pPr>
      <w:r>
        <w:rPr>
          <w:rFonts w:ascii="Times New Roman"/>
          <w:b w:val="false"/>
          <w:i w:val="false"/>
          <w:color w:val="000000"/>
          <w:sz w:val="28"/>
        </w:rPr>
        <w:t>
      1.5. Ұланбел ауылдық округі бойынша: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5" w:id="19"/>
    <w:p>
      <w:pPr>
        <w:spacing w:after="0"/>
        <w:ind w:left="0"/>
        <w:jc w:val="both"/>
      </w:pPr>
      <w:r>
        <w:rPr>
          <w:rFonts w:ascii="Times New Roman"/>
          <w:b w:val="false"/>
          <w:i w:val="false"/>
          <w:color w:val="000000"/>
          <w:sz w:val="28"/>
        </w:rPr>
        <w:t>
      "65 769" деген сандары "70 734" деген сандарымен ауыстырылсын;</w:t>
      </w:r>
    </w:p>
    <w:bookmarkEnd w:id="19"/>
    <w:bookmarkStart w:name="z36" w:id="20"/>
    <w:p>
      <w:pPr>
        <w:spacing w:after="0"/>
        <w:ind w:left="0"/>
        <w:jc w:val="both"/>
      </w:pPr>
      <w:r>
        <w:rPr>
          <w:rFonts w:ascii="Times New Roman"/>
          <w:b w:val="false"/>
          <w:i w:val="false"/>
          <w:color w:val="000000"/>
          <w:sz w:val="28"/>
        </w:rPr>
        <w:t>
      "59 774" деген сандары "64 739"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8" w:id="21"/>
    <w:p>
      <w:pPr>
        <w:spacing w:after="0"/>
        <w:ind w:left="0"/>
        <w:jc w:val="both"/>
      </w:pPr>
      <w:r>
        <w:rPr>
          <w:rFonts w:ascii="Times New Roman"/>
          <w:b w:val="false"/>
          <w:i w:val="false"/>
          <w:color w:val="000000"/>
          <w:sz w:val="28"/>
        </w:rPr>
        <w:t>
      "65 769" деген сандары "70 734" деген сандарымен ауыстырылсын.</w:t>
      </w:r>
    </w:p>
    <w:bookmarkEnd w:id="21"/>
    <w:bookmarkStart w:name="z39" w:id="22"/>
    <w:p>
      <w:pPr>
        <w:spacing w:after="0"/>
        <w:ind w:left="0"/>
        <w:jc w:val="both"/>
      </w:pPr>
      <w:r>
        <w:rPr>
          <w:rFonts w:ascii="Times New Roman"/>
          <w:b w:val="false"/>
          <w:i w:val="false"/>
          <w:color w:val="000000"/>
          <w:sz w:val="28"/>
        </w:rPr>
        <w:t>
      1.7. Қылышбай ауылдық округі бойынша: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1" w:id="23"/>
    <w:p>
      <w:pPr>
        <w:spacing w:after="0"/>
        <w:ind w:left="0"/>
        <w:jc w:val="both"/>
      </w:pPr>
      <w:r>
        <w:rPr>
          <w:rFonts w:ascii="Times New Roman"/>
          <w:b w:val="false"/>
          <w:i w:val="false"/>
          <w:color w:val="000000"/>
          <w:sz w:val="28"/>
        </w:rPr>
        <w:t>
      "67 746" деген сандары "67 947" деген сандарымен ауыстырылсын;</w:t>
      </w:r>
    </w:p>
    <w:bookmarkEnd w:id="23"/>
    <w:bookmarkStart w:name="z42" w:id="24"/>
    <w:p>
      <w:pPr>
        <w:spacing w:after="0"/>
        <w:ind w:left="0"/>
        <w:jc w:val="both"/>
      </w:pPr>
      <w:r>
        <w:rPr>
          <w:rFonts w:ascii="Times New Roman"/>
          <w:b w:val="false"/>
          <w:i w:val="false"/>
          <w:color w:val="000000"/>
          <w:sz w:val="28"/>
        </w:rPr>
        <w:t>
      "64 421" деген сандары "64 622" деген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4" w:id="25"/>
    <w:p>
      <w:pPr>
        <w:spacing w:after="0"/>
        <w:ind w:left="0"/>
        <w:jc w:val="both"/>
      </w:pPr>
      <w:r>
        <w:rPr>
          <w:rFonts w:ascii="Times New Roman"/>
          <w:b w:val="false"/>
          <w:i w:val="false"/>
          <w:color w:val="000000"/>
          <w:sz w:val="28"/>
        </w:rPr>
        <w:t>
      "67 746" деген сандары "67 947" деген сандарымен ауыстырылсын.</w:t>
      </w:r>
    </w:p>
    <w:bookmarkEnd w:id="25"/>
    <w:bookmarkStart w:name="z45" w:id="26"/>
    <w:p>
      <w:pPr>
        <w:spacing w:after="0"/>
        <w:ind w:left="0"/>
        <w:jc w:val="both"/>
      </w:pPr>
      <w:r>
        <w:rPr>
          <w:rFonts w:ascii="Times New Roman"/>
          <w:b w:val="false"/>
          <w:i w:val="false"/>
          <w:color w:val="000000"/>
          <w:sz w:val="28"/>
        </w:rPr>
        <w:t>
      1.8. Жамбыл ауылдық округі бойынша: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7" w:id="27"/>
    <w:p>
      <w:pPr>
        <w:spacing w:after="0"/>
        <w:ind w:left="0"/>
        <w:jc w:val="both"/>
      </w:pPr>
      <w:r>
        <w:rPr>
          <w:rFonts w:ascii="Times New Roman"/>
          <w:b w:val="false"/>
          <w:i w:val="false"/>
          <w:color w:val="000000"/>
          <w:sz w:val="28"/>
        </w:rPr>
        <w:t>
      "88 036" деген сандары "122 519" деген сандарымен ауыстырылсын;</w:t>
      </w:r>
    </w:p>
    <w:bookmarkEnd w:id="27"/>
    <w:bookmarkStart w:name="z48" w:id="28"/>
    <w:p>
      <w:pPr>
        <w:spacing w:after="0"/>
        <w:ind w:left="0"/>
        <w:jc w:val="both"/>
      </w:pPr>
      <w:r>
        <w:rPr>
          <w:rFonts w:ascii="Times New Roman"/>
          <w:b w:val="false"/>
          <w:i w:val="false"/>
          <w:color w:val="000000"/>
          <w:sz w:val="28"/>
        </w:rPr>
        <w:t>
      "84 769" деген сандары "119 252" деген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 w:id="29"/>
    <w:p>
      <w:pPr>
        <w:spacing w:after="0"/>
        <w:ind w:left="0"/>
        <w:jc w:val="both"/>
      </w:pPr>
      <w:r>
        <w:rPr>
          <w:rFonts w:ascii="Times New Roman"/>
          <w:b w:val="false"/>
          <w:i w:val="false"/>
          <w:color w:val="000000"/>
          <w:sz w:val="28"/>
        </w:rPr>
        <w:t>
      "88 036" деген сандары "122 519" деген сандарымен ауыстырылсын.</w:t>
      </w:r>
    </w:p>
    <w:bookmarkEnd w:id="29"/>
    <w:bookmarkStart w:name="z51" w:id="30"/>
    <w:p>
      <w:pPr>
        <w:spacing w:after="0"/>
        <w:ind w:left="0"/>
        <w:jc w:val="both"/>
      </w:pPr>
      <w:r>
        <w:rPr>
          <w:rFonts w:ascii="Times New Roman"/>
          <w:b w:val="false"/>
          <w:i w:val="false"/>
          <w:color w:val="000000"/>
          <w:sz w:val="28"/>
        </w:rPr>
        <w:t>
      1.9. Қызылотау ауылдық округі бойынша: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31"/>
    <w:p>
      <w:pPr>
        <w:spacing w:after="0"/>
        <w:ind w:left="0"/>
        <w:jc w:val="both"/>
      </w:pPr>
      <w:r>
        <w:rPr>
          <w:rFonts w:ascii="Times New Roman"/>
          <w:b w:val="false"/>
          <w:i w:val="false"/>
          <w:color w:val="000000"/>
          <w:sz w:val="28"/>
        </w:rPr>
        <w:t>
      "47 759" деген сандары "49 208" деген сандарымен ауыстырылсын;</w:t>
      </w:r>
    </w:p>
    <w:bookmarkEnd w:id="31"/>
    <w:bookmarkStart w:name="z54" w:id="32"/>
    <w:p>
      <w:pPr>
        <w:spacing w:after="0"/>
        <w:ind w:left="0"/>
        <w:jc w:val="both"/>
      </w:pPr>
      <w:r>
        <w:rPr>
          <w:rFonts w:ascii="Times New Roman"/>
          <w:b w:val="false"/>
          <w:i w:val="false"/>
          <w:color w:val="000000"/>
          <w:sz w:val="28"/>
        </w:rPr>
        <w:t>
      "43 556" деген сандары "45 005" деген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33"/>
    <w:p>
      <w:pPr>
        <w:spacing w:after="0"/>
        <w:ind w:left="0"/>
        <w:jc w:val="both"/>
      </w:pPr>
      <w:r>
        <w:rPr>
          <w:rFonts w:ascii="Times New Roman"/>
          <w:b w:val="false"/>
          <w:i w:val="false"/>
          <w:color w:val="000000"/>
          <w:sz w:val="28"/>
        </w:rPr>
        <w:t>
      "63 572" деген сандары "65 021" деген сандарымен ауыстырылсын.</w:t>
      </w:r>
    </w:p>
    <w:bookmarkEnd w:id="33"/>
    <w:bookmarkStart w:name="z57" w:id="34"/>
    <w:p>
      <w:pPr>
        <w:spacing w:after="0"/>
        <w:ind w:left="0"/>
        <w:jc w:val="both"/>
      </w:pPr>
      <w:r>
        <w:rPr>
          <w:rFonts w:ascii="Times New Roman"/>
          <w:b w:val="false"/>
          <w:i w:val="false"/>
          <w:color w:val="000000"/>
          <w:sz w:val="28"/>
        </w:rPr>
        <w:t>
      1.10. Қызылтал ауылдық округі бойынша: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9" w:id="35"/>
    <w:p>
      <w:pPr>
        <w:spacing w:after="0"/>
        <w:ind w:left="0"/>
        <w:jc w:val="both"/>
      </w:pPr>
      <w:r>
        <w:rPr>
          <w:rFonts w:ascii="Times New Roman"/>
          <w:b w:val="false"/>
          <w:i w:val="false"/>
          <w:color w:val="000000"/>
          <w:sz w:val="28"/>
        </w:rPr>
        <w:t>
      "103 472" деген сандары "104 273" деген сандарымен ауыстырылсын;</w:t>
      </w:r>
    </w:p>
    <w:bookmarkEnd w:id="35"/>
    <w:bookmarkStart w:name="z60" w:id="36"/>
    <w:p>
      <w:pPr>
        <w:spacing w:after="0"/>
        <w:ind w:left="0"/>
        <w:jc w:val="both"/>
      </w:pPr>
      <w:r>
        <w:rPr>
          <w:rFonts w:ascii="Times New Roman"/>
          <w:b w:val="false"/>
          <w:i w:val="false"/>
          <w:color w:val="000000"/>
          <w:sz w:val="28"/>
        </w:rPr>
        <w:t>
      "100 026" деген сандары "100 827" деген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37"/>
    <w:p>
      <w:pPr>
        <w:spacing w:after="0"/>
        <w:ind w:left="0"/>
        <w:jc w:val="both"/>
      </w:pPr>
      <w:r>
        <w:rPr>
          <w:rFonts w:ascii="Times New Roman"/>
          <w:b w:val="false"/>
          <w:i w:val="false"/>
          <w:color w:val="000000"/>
          <w:sz w:val="28"/>
        </w:rPr>
        <w:t>
      "137 732" деген сандары "138 533" деген сандарымен ауыстырылсын.</w:t>
      </w:r>
    </w:p>
    <w:bookmarkEnd w:id="37"/>
    <w:bookmarkStart w:name="z63" w:id="38"/>
    <w:p>
      <w:pPr>
        <w:spacing w:after="0"/>
        <w:ind w:left="0"/>
        <w:jc w:val="both"/>
      </w:pPr>
      <w:r>
        <w:rPr>
          <w:rFonts w:ascii="Times New Roman"/>
          <w:b w:val="false"/>
          <w:i w:val="false"/>
          <w:color w:val="000000"/>
          <w:sz w:val="28"/>
        </w:rPr>
        <w:t>
      1.12. Хантау ауылдық округі бойынша: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39"/>
    <w:p>
      <w:pPr>
        <w:spacing w:after="0"/>
        <w:ind w:left="0"/>
        <w:jc w:val="both"/>
      </w:pPr>
      <w:r>
        <w:rPr>
          <w:rFonts w:ascii="Times New Roman"/>
          <w:b w:val="false"/>
          <w:i w:val="false"/>
          <w:color w:val="000000"/>
          <w:sz w:val="28"/>
        </w:rPr>
        <w:t>
      "41 538" деген сандары "46 987" деген сандарымен ауыстырылсын;</w:t>
      </w:r>
    </w:p>
    <w:bookmarkEnd w:id="39"/>
    <w:bookmarkStart w:name="z66" w:id="40"/>
    <w:p>
      <w:pPr>
        <w:spacing w:after="0"/>
        <w:ind w:left="0"/>
        <w:jc w:val="both"/>
      </w:pPr>
      <w:r>
        <w:rPr>
          <w:rFonts w:ascii="Times New Roman"/>
          <w:b w:val="false"/>
          <w:i w:val="false"/>
          <w:color w:val="000000"/>
          <w:sz w:val="28"/>
        </w:rPr>
        <w:t>
      "38 271" деген сандары "43 720" деген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41"/>
    <w:p>
      <w:pPr>
        <w:spacing w:after="0"/>
        <w:ind w:left="0"/>
        <w:jc w:val="both"/>
      </w:pPr>
      <w:r>
        <w:rPr>
          <w:rFonts w:ascii="Times New Roman"/>
          <w:b w:val="false"/>
          <w:i w:val="false"/>
          <w:color w:val="000000"/>
          <w:sz w:val="28"/>
        </w:rPr>
        <w:t>
      "54 248" деген сандары "59 697" деген сандарымен ауыстырылсын.</w:t>
      </w:r>
    </w:p>
    <w:bookmarkEnd w:id="41"/>
    <w:bookmarkStart w:name="z69" w:id="42"/>
    <w:p>
      <w:pPr>
        <w:spacing w:after="0"/>
        <w:ind w:left="0"/>
        <w:jc w:val="both"/>
      </w:pPr>
      <w:r>
        <w:rPr>
          <w:rFonts w:ascii="Times New Roman"/>
          <w:b w:val="false"/>
          <w:i w:val="false"/>
          <w:color w:val="000000"/>
          <w:sz w:val="28"/>
        </w:rPr>
        <w:t>
      1.13. Мирный ауылдық округі бойынша: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1" w:id="43"/>
    <w:p>
      <w:pPr>
        <w:spacing w:after="0"/>
        <w:ind w:left="0"/>
        <w:jc w:val="both"/>
      </w:pPr>
      <w:r>
        <w:rPr>
          <w:rFonts w:ascii="Times New Roman"/>
          <w:b w:val="false"/>
          <w:i w:val="false"/>
          <w:color w:val="000000"/>
          <w:sz w:val="28"/>
        </w:rPr>
        <w:t>
      "45 635" деген сандары "47 754" деген сандарымен ауыстырылсын;</w:t>
      </w:r>
    </w:p>
    <w:bookmarkEnd w:id="43"/>
    <w:bookmarkStart w:name="z72" w:id="44"/>
    <w:p>
      <w:pPr>
        <w:spacing w:after="0"/>
        <w:ind w:left="0"/>
        <w:jc w:val="both"/>
      </w:pPr>
      <w:r>
        <w:rPr>
          <w:rFonts w:ascii="Times New Roman"/>
          <w:b w:val="false"/>
          <w:i w:val="false"/>
          <w:color w:val="000000"/>
          <w:sz w:val="28"/>
        </w:rPr>
        <w:t>
      "41 562" деген сандары "43 681" деген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4" w:id="45"/>
    <w:p>
      <w:pPr>
        <w:spacing w:after="0"/>
        <w:ind w:left="0"/>
        <w:jc w:val="both"/>
      </w:pPr>
      <w:r>
        <w:rPr>
          <w:rFonts w:ascii="Times New Roman"/>
          <w:b w:val="false"/>
          <w:i w:val="false"/>
          <w:color w:val="000000"/>
          <w:sz w:val="28"/>
        </w:rPr>
        <w:t>
      "45 635" деген сандары "47 754" деген сандарымен ауыстырылсын.</w:t>
      </w:r>
    </w:p>
    <w:bookmarkEnd w:id="45"/>
    <w:bookmarkStart w:name="z75" w:id="46"/>
    <w:p>
      <w:pPr>
        <w:spacing w:after="0"/>
        <w:ind w:left="0"/>
        <w:jc w:val="both"/>
      </w:pPr>
      <w:r>
        <w:rPr>
          <w:rFonts w:ascii="Times New Roman"/>
          <w:b w:val="false"/>
          <w:i w:val="false"/>
          <w:color w:val="000000"/>
          <w:sz w:val="28"/>
        </w:rPr>
        <w:t>
      1.14. Ақбақай ауылдық округі бойынша: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7" w:id="47"/>
    <w:p>
      <w:pPr>
        <w:spacing w:after="0"/>
        <w:ind w:left="0"/>
        <w:jc w:val="both"/>
      </w:pPr>
      <w:r>
        <w:rPr>
          <w:rFonts w:ascii="Times New Roman"/>
          <w:b w:val="false"/>
          <w:i w:val="false"/>
          <w:color w:val="000000"/>
          <w:sz w:val="28"/>
        </w:rPr>
        <w:t>
      "44 313" деген сандары "46 040" деген сандарымен ауыстырылсын;</w:t>
      </w:r>
    </w:p>
    <w:bookmarkEnd w:id="47"/>
    <w:bookmarkStart w:name="z78" w:id="48"/>
    <w:p>
      <w:pPr>
        <w:spacing w:after="0"/>
        <w:ind w:left="0"/>
        <w:jc w:val="both"/>
      </w:pPr>
      <w:r>
        <w:rPr>
          <w:rFonts w:ascii="Times New Roman"/>
          <w:b w:val="false"/>
          <w:i w:val="false"/>
          <w:color w:val="000000"/>
          <w:sz w:val="28"/>
        </w:rPr>
        <w:t>
      "823" деген сандары "2 550" деген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0" w:id="49"/>
    <w:p>
      <w:pPr>
        <w:spacing w:after="0"/>
        <w:ind w:left="0"/>
        <w:jc w:val="both"/>
      </w:pPr>
      <w:r>
        <w:rPr>
          <w:rFonts w:ascii="Times New Roman"/>
          <w:b w:val="false"/>
          <w:i w:val="false"/>
          <w:color w:val="000000"/>
          <w:sz w:val="28"/>
        </w:rPr>
        <w:t>
      "50 105" деген сандары "51 832" деген сандарымен ауыстырылсын.</w:t>
      </w:r>
    </w:p>
    <w:bookmarkEnd w:id="49"/>
    <w:bookmarkStart w:name="z81" w:id="50"/>
    <w:p>
      <w:pPr>
        <w:spacing w:after="0"/>
        <w:ind w:left="0"/>
        <w:jc w:val="both"/>
      </w:pPr>
      <w:r>
        <w:rPr>
          <w:rFonts w:ascii="Times New Roman"/>
          <w:b w:val="false"/>
          <w:i w:val="false"/>
          <w:color w:val="000000"/>
          <w:sz w:val="28"/>
        </w:rPr>
        <w:t>
      1.15. Ақсүйек ауылдық округі бойынша: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3" w:id="51"/>
    <w:p>
      <w:pPr>
        <w:spacing w:after="0"/>
        <w:ind w:left="0"/>
        <w:jc w:val="both"/>
      </w:pPr>
      <w:r>
        <w:rPr>
          <w:rFonts w:ascii="Times New Roman"/>
          <w:b w:val="false"/>
          <w:i w:val="false"/>
          <w:color w:val="000000"/>
          <w:sz w:val="28"/>
        </w:rPr>
        <w:t>
      "72 834" деген сандары "73 435" деген сандарымен ауыстырылсын;</w:t>
      </w:r>
    </w:p>
    <w:bookmarkEnd w:id="51"/>
    <w:bookmarkStart w:name="z84" w:id="52"/>
    <w:p>
      <w:pPr>
        <w:spacing w:after="0"/>
        <w:ind w:left="0"/>
        <w:jc w:val="both"/>
      </w:pPr>
      <w:r>
        <w:rPr>
          <w:rFonts w:ascii="Times New Roman"/>
          <w:b w:val="false"/>
          <w:i w:val="false"/>
          <w:color w:val="000000"/>
          <w:sz w:val="28"/>
        </w:rPr>
        <w:t>
      "68 605" деген сандары "69 206" деген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 w:id="53"/>
    <w:p>
      <w:pPr>
        <w:spacing w:after="0"/>
        <w:ind w:left="0"/>
        <w:jc w:val="both"/>
      </w:pPr>
      <w:r>
        <w:rPr>
          <w:rFonts w:ascii="Times New Roman"/>
          <w:b w:val="false"/>
          <w:i w:val="false"/>
          <w:color w:val="000000"/>
          <w:sz w:val="28"/>
        </w:rPr>
        <w:t>
      "72 834" деген сандары "73 435" деген сандарымен ауыстырылсын.</w:t>
      </w:r>
    </w:p>
    <w:bookmarkEnd w:id="53"/>
    <w:bookmarkStart w:name="z87" w:id="54"/>
    <w:p>
      <w:pPr>
        <w:spacing w:after="0"/>
        <w:ind w:left="0"/>
        <w:jc w:val="both"/>
      </w:pPr>
      <w:r>
        <w:rPr>
          <w:rFonts w:ascii="Times New Roman"/>
          <w:b w:val="false"/>
          <w:i w:val="false"/>
          <w:color w:val="000000"/>
          <w:sz w:val="28"/>
        </w:rPr>
        <w:t>
      1.16. Мыңарал ауылдық округі бойынша: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9" w:id="55"/>
    <w:p>
      <w:pPr>
        <w:spacing w:after="0"/>
        <w:ind w:left="0"/>
        <w:jc w:val="both"/>
      </w:pPr>
      <w:r>
        <w:rPr>
          <w:rFonts w:ascii="Times New Roman"/>
          <w:b w:val="false"/>
          <w:i w:val="false"/>
          <w:color w:val="000000"/>
          <w:sz w:val="28"/>
        </w:rPr>
        <w:t>
      "65 265" деген сандары "66 694" деген сандарымен ауыстырылсын;</w:t>
      </w:r>
    </w:p>
    <w:bookmarkEnd w:id="55"/>
    <w:bookmarkStart w:name="z90" w:id="56"/>
    <w:p>
      <w:pPr>
        <w:spacing w:after="0"/>
        <w:ind w:left="0"/>
        <w:jc w:val="both"/>
      </w:pPr>
      <w:r>
        <w:rPr>
          <w:rFonts w:ascii="Times New Roman"/>
          <w:b w:val="false"/>
          <w:i w:val="false"/>
          <w:color w:val="000000"/>
          <w:sz w:val="28"/>
        </w:rPr>
        <w:t>
      "61 705" деген сандары "63 134" деген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57"/>
    <w:p>
      <w:pPr>
        <w:spacing w:after="0"/>
        <w:ind w:left="0"/>
        <w:jc w:val="both"/>
      </w:pPr>
      <w:r>
        <w:rPr>
          <w:rFonts w:ascii="Times New Roman"/>
          <w:b w:val="false"/>
          <w:i w:val="false"/>
          <w:color w:val="000000"/>
          <w:sz w:val="28"/>
        </w:rPr>
        <w:t>
      "77 975" деген сандары "79 404" деген сандарымен ауыстырылсын.</w:t>
      </w:r>
    </w:p>
    <w:bookmarkEnd w:id="57"/>
    <w:bookmarkStart w:name="z93" w:id="5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мазмұндалсын.</w:t>
      </w:r>
    </w:p>
    <w:bookmarkEnd w:id="58"/>
    <w:bookmarkStart w:name="z94" w:id="5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p>
    <w:bookmarkEnd w:id="59"/>
    <w:bookmarkStart w:name="z95" w:id="60"/>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жылдары ауылдық округтерінің бюджеттерінен қаржыландырылатын ауылдық елдi мекендерде жұмыс iстейтiн білім беру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60"/>
    <w:bookmarkStart w:name="z96" w:id="61"/>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61"/>
    <w:bookmarkStart w:name="z97" w:id="6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xml:space="preserve">№ 64-2 </w:t>
            </w:r>
            <w:r>
              <w:rPr>
                <w:rFonts w:ascii="Times New Roman"/>
                <w:b w:val="false"/>
                <w:i w:val="false"/>
                <w:color w:val="000000"/>
                <w:sz w:val="20"/>
              </w:rPr>
              <w:t>шешіміне 1 қосымша</w:t>
            </w:r>
          </w:p>
        </w:tc>
      </w:tr>
    </w:tbl>
    <w:bookmarkStart w:name="z103" w:id="63"/>
    <w:p>
      <w:pPr>
        <w:spacing w:after="0"/>
        <w:ind w:left="0"/>
        <w:jc w:val="left"/>
      </w:pPr>
      <w:r>
        <w:rPr>
          <w:rFonts w:ascii="Times New Roman"/>
          <w:b/>
          <w:i w:val="false"/>
          <w:color w:val="000000"/>
        </w:rPr>
        <w:t xml:space="preserve"> 2020 жылға арналған Мойынқұм ауылдық округінің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427092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6087"/>
        <w:gridCol w:w="2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5" w:id="64"/>
    <w:p>
      <w:pPr>
        <w:spacing w:after="0"/>
        <w:ind w:left="0"/>
        <w:jc w:val="left"/>
      </w:pPr>
      <w:r>
        <w:rPr>
          <w:rFonts w:ascii="Times New Roman"/>
          <w:b/>
          <w:i w:val="false"/>
          <w:color w:val="000000"/>
        </w:rPr>
        <w:t xml:space="preserve"> 2020 жылға арналған Бірлік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07" w:id="65"/>
    <w:p>
      <w:pPr>
        <w:spacing w:after="0"/>
        <w:ind w:left="0"/>
        <w:jc w:val="left"/>
      </w:pPr>
      <w:r>
        <w:rPr>
          <w:rFonts w:ascii="Times New Roman"/>
          <w:b/>
          <w:i w:val="false"/>
          <w:color w:val="000000"/>
        </w:rPr>
        <w:t xml:space="preserve"> 2020 жылға арналған Кеңес ауылдық округінің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09" w:id="66"/>
    <w:p>
      <w:pPr>
        <w:spacing w:after="0"/>
        <w:ind w:left="0"/>
        <w:jc w:val="left"/>
      </w:pPr>
      <w:r>
        <w:rPr>
          <w:rFonts w:ascii="Times New Roman"/>
          <w:b/>
          <w:i w:val="false"/>
          <w:color w:val="000000"/>
        </w:rPr>
        <w:t xml:space="preserve"> 2020 жылға арналған Шығанақ ауылдық округінің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11" w:id="67"/>
    <w:p>
      <w:pPr>
        <w:spacing w:after="0"/>
        <w:ind w:left="0"/>
        <w:jc w:val="left"/>
      </w:pPr>
      <w:r>
        <w:rPr>
          <w:rFonts w:ascii="Times New Roman"/>
          <w:b/>
          <w:i w:val="false"/>
          <w:color w:val="000000"/>
        </w:rPr>
        <w:t xml:space="preserve"> 2020 жылға арналған Ұланбел ауылдық округінің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13" w:id="68"/>
    <w:p>
      <w:pPr>
        <w:spacing w:after="0"/>
        <w:ind w:left="0"/>
        <w:jc w:val="left"/>
      </w:pPr>
      <w:r>
        <w:rPr>
          <w:rFonts w:ascii="Times New Roman"/>
          <w:b/>
          <w:i w:val="false"/>
          <w:color w:val="000000"/>
        </w:rPr>
        <w:t xml:space="preserve"> 2020 жылға арналған Қарабөгет ауылдық округінің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5" w:id="69"/>
    <w:p>
      <w:pPr>
        <w:spacing w:after="0"/>
        <w:ind w:left="0"/>
        <w:jc w:val="left"/>
      </w:pPr>
      <w:r>
        <w:rPr>
          <w:rFonts w:ascii="Times New Roman"/>
          <w:b/>
          <w:i w:val="false"/>
          <w:color w:val="000000"/>
        </w:rPr>
        <w:t xml:space="preserve"> 2020 жылға арналған Қылышбай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7" w:id="70"/>
    <w:p>
      <w:pPr>
        <w:spacing w:after="0"/>
        <w:ind w:left="0"/>
        <w:jc w:val="left"/>
      </w:pPr>
      <w:r>
        <w:rPr>
          <w:rFonts w:ascii="Times New Roman"/>
          <w:b/>
          <w:i w:val="false"/>
          <w:color w:val="000000"/>
        </w:rPr>
        <w:t xml:space="preserve"> 2020 жылға арналған Жамбыл ауылдық округінің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19" w:id="71"/>
    <w:p>
      <w:pPr>
        <w:spacing w:after="0"/>
        <w:ind w:left="0"/>
        <w:jc w:val="left"/>
      </w:pPr>
      <w:r>
        <w:rPr>
          <w:rFonts w:ascii="Times New Roman"/>
          <w:b/>
          <w:i w:val="false"/>
          <w:color w:val="000000"/>
        </w:rPr>
        <w:t xml:space="preserve"> 2020 жылға арналған Қызылотау ауылдық округінің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21" w:id="72"/>
    <w:p>
      <w:pPr>
        <w:spacing w:after="0"/>
        <w:ind w:left="0"/>
        <w:jc w:val="left"/>
      </w:pPr>
      <w:r>
        <w:rPr>
          <w:rFonts w:ascii="Times New Roman"/>
          <w:b/>
          <w:i w:val="false"/>
          <w:color w:val="000000"/>
        </w:rPr>
        <w:t xml:space="preserve"> 2020 жылға арналған Қызылтал ауылдық округінің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23" w:id="73"/>
    <w:p>
      <w:pPr>
        <w:spacing w:after="0"/>
        <w:ind w:left="0"/>
        <w:jc w:val="left"/>
      </w:pPr>
      <w:r>
        <w:rPr>
          <w:rFonts w:ascii="Times New Roman"/>
          <w:b/>
          <w:i w:val="false"/>
          <w:color w:val="000000"/>
        </w:rPr>
        <w:t xml:space="preserve"> 2020 жылға арналған Биназар ауылдық округінің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25" w:id="74"/>
    <w:p>
      <w:pPr>
        <w:spacing w:after="0"/>
        <w:ind w:left="0"/>
        <w:jc w:val="left"/>
      </w:pPr>
      <w:r>
        <w:rPr>
          <w:rFonts w:ascii="Times New Roman"/>
          <w:b/>
          <w:i w:val="false"/>
          <w:color w:val="000000"/>
        </w:rPr>
        <w:t xml:space="preserve"> 2020 жылға арналған Хантау ауылдық округінің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48352</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27" w:id="75"/>
    <w:p>
      <w:pPr>
        <w:spacing w:after="0"/>
        <w:ind w:left="0"/>
        <w:jc w:val="left"/>
      </w:pPr>
      <w:r>
        <w:rPr>
          <w:rFonts w:ascii="Times New Roman"/>
          <w:b/>
          <w:i w:val="false"/>
          <w:color w:val="000000"/>
        </w:rPr>
        <w:t xml:space="preserve"> 2020 жылға арналған Мирный ауылдық округінің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29" w:id="76"/>
    <w:p>
      <w:pPr>
        <w:spacing w:after="0"/>
        <w:ind w:left="0"/>
        <w:jc w:val="left"/>
      </w:pPr>
      <w:r>
        <w:rPr>
          <w:rFonts w:ascii="Times New Roman"/>
          <w:b/>
          <w:i w:val="false"/>
          <w:color w:val="000000"/>
        </w:rPr>
        <w:t xml:space="preserve"> 2020 жылға арналған Ақбақай ауылдық округінің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31" w:id="77"/>
    <w:p>
      <w:pPr>
        <w:spacing w:after="0"/>
        <w:ind w:left="0"/>
        <w:jc w:val="left"/>
      </w:pPr>
      <w:r>
        <w:rPr>
          <w:rFonts w:ascii="Times New Roman"/>
          <w:b/>
          <w:i w:val="false"/>
          <w:color w:val="000000"/>
        </w:rPr>
        <w:t xml:space="preserve"> 2020 жылға арналған Ақсүйек ауылдық округінің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33" w:id="78"/>
    <w:p>
      <w:pPr>
        <w:spacing w:after="0"/>
        <w:ind w:left="0"/>
        <w:jc w:val="left"/>
      </w:pPr>
      <w:r>
        <w:rPr>
          <w:rFonts w:ascii="Times New Roman"/>
          <w:b/>
          <w:i w:val="false"/>
          <w:color w:val="000000"/>
        </w:rPr>
        <w:t xml:space="preserve"> 2020 жылға арналған Мыңарал ауылдық округінің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79404</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