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71cb" w14:textId="f167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Мойынқұм аудандық мәслихатының 2019 жылғы 19 желтоқсандағы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24 маусымдағы № 60-2 шешімі. Жамбыл облысының Әділет департаментінде 2020 жылғы 30 маусымда № 4657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мәслихаттың 2020 жылғы 15 маусымдағы </w:t>
      </w:r>
      <w:r>
        <w:rPr>
          <w:rFonts w:ascii="Times New Roman"/>
          <w:b w:val="false"/>
          <w:i w:val="false"/>
          <w:color w:val="000000"/>
          <w:sz w:val="28"/>
        </w:rPr>
        <w:t>№47-8</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№4630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"9 718 074" деген сандары "9 872 674" деген сандарымен ауыстырылсын;</w:t>
      </w:r>
    </w:p>
    <w:bookmarkEnd w:id="2"/>
    <w:bookmarkStart w:name="z12" w:id="3"/>
    <w:p>
      <w:pPr>
        <w:spacing w:after="0"/>
        <w:ind w:left="0"/>
        <w:jc w:val="both"/>
      </w:pPr>
      <w:r>
        <w:rPr>
          <w:rFonts w:ascii="Times New Roman"/>
          <w:b w:val="false"/>
          <w:i w:val="false"/>
          <w:color w:val="000000"/>
          <w:sz w:val="28"/>
        </w:rPr>
        <w:t>
      "1 374 548" деген сандары "1 449 548" деген сандарымен ауыстырылсын;</w:t>
      </w:r>
    </w:p>
    <w:bookmarkEnd w:id="3"/>
    <w:bookmarkStart w:name="z13" w:id="4"/>
    <w:p>
      <w:pPr>
        <w:spacing w:after="0"/>
        <w:ind w:left="0"/>
        <w:jc w:val="both"/>
      </w:pPr>
      <w:r>
        <w:rPr>
          <w:rFonts w:ascii="Times New Roman"/>
          <w:b w:val="false"/>
          <w:i w:val="false"/>
          <w:color w:val="000000"/>
          <w:sz w:val="28"/>
        </w:rPr>
        <w:t>
      "8 310 751" деген сандары "8 390 351"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"10 798 166" деген сандары "10 952 766" деген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№60-2</w:t>
            </w:r>
            <w:r>
              <w:rPr>
                <w:rFonts w:ascii="Times New Roman"/>
                <w:b w:val="false"/>
                <w:i w:val="false"/>
                <w:color w:val="000000"/>
                <w:sz w:val="20"/>
              </w:rPr>
              <w:t xml:space="preserve"> шешіміне 1 қосымша</w:t>
            </w:r>
          </w:p>
        </w:tc>
      </w:tr>
    </w:tbl>
    <w:bookmarkStart w:name="z24" w:id="9"/>
    <w:p>
      <w:pPr>
        <w:spacing w:after="0"/>
        <w:ind w:left="0"/>
        <w:jc w:val="left"/>
      </w:pPr>
      <w:r>
        <w:rPr>
          <w:rFonts w:ascii="Times New Roman"/>
          <w:b/>
          <w:i w:val="false"/>
          <w:color w:val="000000"/>
        </w:rPr>
        <w:t xml:space="preserve"> 2020 жылға арналған Мойынқұм аудандық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9872674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