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49c32" w14:textId="7249c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Мойынқұм ауданында бейбіт жиналыстарды ұйымдастыру және өткізуге арналған арнайы орындар, арнайы орындарды пайдалану тәртібі, олардың шекті толу нормалары, сондай-ақ материалдық-техникалық және ұйымдастырушылық қамтамасыз етуге қойылатын талаптар айқындау туралы</w:t>
      </w:r>
    </w:p>
    <w:p>
      <w:pPr>
        <w:spacing w:after="0"/>
        <w:ind w:left="0"/>
        <w:jc w:val="both"/>
      </w:pPr>
      <w:r>
        <w:rPr>
          <w:rFonts w:ascii="Times New Roman"/>
          <w:b w:val="false"/>
          <w:i w:val="false"/>
          <w:color w:val="000000"/>
          <w:sz w:val="28"/>
        </w:rPr>
        <w:t>Жамбыл облысы Мойынқұм аудандық мәслихатының 2020 жылғы 24 маусымдағы № 60-3 шешімі. Жамбыл облысының Әділет департаментінде 2020 жылғы 25 маусымда № 4640 болып тіркелді</w:t>
      </w:r>
    </w:p>
    <w:p>
      <w:pPr>
        <w:spacing w:after="0"/>
        <w:ind w:left="0"/>
        <w:jc w:val="left"/>
      </w:pPr>
    </w:p>
    <w:bookmarkStart w:name="z7" w:id="0"/>
    <w:p>
      <w:pPr>
        <w:spacing w:after="0"/>
        <w:ind w:left="0"/>
        <w:jc w:val="both"/>
      </w:pPr>
      <w:r>
        <w:rPr>
          <w:rFonts w:ascii="Times New Roman"/>
          <w:b w:val="false"/>
          <w:i w:val="false"/>
          <w:color w:val="000000"/>
          <w:sz w:val="28"/>
        </w:rPr>
        <w:t xml:space="preserve">
      "Қазақстан Республикасында бейбіт жиналыстарды ұйымдастыру және өткізу тәртібі туралы" Қазақстан Республикасының 2020 жылғы 25 мамырдағы Заңының </w:t>
      </w:r>
      <w:r>
        <w:rPr>
          <w:rFonts w:ascii="Times New Roman"/>
          <w:b w:val="false"/>
          <w:i w:val="false"/>
          <w:color w:val="000000"/>
          <w:sz w:val="28"/>
        </w:rPr>
        <w:t>8 бабына</w:t>
      </w:r>
      <w:r>
        <w:rPr>
          <w:rFonts w:ascii="Times New Roman"/>
          <w:b w:val="false"/>
          <w:i w:val="false"/>
          <w:color w:val="000000"/>
          <w:sz w:val="28"/>
        </w:rPr>
        <w:t xml:space="preserve"> сәйкес, Мойынқұм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Осы шешімінің </w:t>
      </w:r>
      <w:r>
        <w:rPr>
          <w:rFonts w:ascii="Times New Roman"/>
          <w:b w:val="false"/>
          <w:i w:val="false"/>
          <w:color w:val="000000"/>
          <w:sz w:val="28"/>
        </w:rPr>
        <w:t>қосымшаларына</w:t>
      </w:r>
      <w:r>
        <w:rPr>
          <w:rFonts w:ascii="Times New Roman"/>
          <w:b w:val="false"/>
          <w:i w:val="false"/>
          <w:color w:val="000000"/>
          <w:sz w:val="28"/>
        </w:rPr>
        <w:t xml:space="preserve"> сәйкес Мойынқұм ауданында бейбіт жиналыстарды ұйымдастыру және өткізуге арналған арнайы орындар, арнайы орындарды пайдалану тәртібі, олардың шекті толу нормалары, сондай-ақ материалдық-техникалық және ұйымдастырушылық қамтамасыз етуге қойылатын талаптар айқындалсын.</w:t>
      </w:r>
    </w:p>
    <w:bookmarkEnd w:id="1"/>
    <w:bookmarkStart w:name="z9" w:id="2"/>
    <w:p>
      <w:pPr>
        <w:spacing w:after="0"/>
        <w:ind w:left="0"/>
        <w:jc w:val="both"/>
      </w:pPr>
      <w:r>
        <w:rPr>
          <w:rFonts w:ascii="Times New Roman"/>
          <w:b w:val="false"/>
          <w:i w:val="false"/>
          <w:color w:val="000000"/>
          <w:sz w:val="28"/>
        </w:rPr>
        <w:t xml:space="preserve">
      2. Мойынқұм аудандық мәслихатының 2016 жылғы 22 ақпандағы </w:t>
      </w:r>
      <w:r>
        <w:rPr>
          <w:rFonts w:ascii="Times New Roman"/>
          <w:b w:val="false"/>
          <w:i w:val="false"/>
          <w:color w:val="000000"/>
          <w:sz w:val="28"/>
        </w:rPr>
        <w:t>№ 43-3</w:t>
      </w:r>
      <w:r>
        <w:rPr>
          <w:rFonts w:ascii="Times New Roman"/>
          <w:b w:val="false"/>
          <w:i w:val="false"/>
          <w:color w:val="000000"/>
          <w:sz w:val="28"/>
        </w:rPr>
        <w:t xml:space="preserve"> "Мойынқұм ауданы бойынша жиналыстар, митингілер, шерулер, пикеттер және демонстрациялар өткізу тәртібін қосымша реттеу туралы" шешiмi (Нормативтiк құқықтық актiлердi мемлекеттiк тiркеу тiзiлiмiнде 2016 жылғы 5 наурызында </w:t>
      </w:r>
      <w:r>
        <w:rPr>
          <w:rFonts w:ascii="Times New Roman"/>
          <w:b w:val="false"/>
          <w:i w:val="false"/>
          <w:color w:val="000000"/>
          <w:sz w:val="28"/>
        </w:rPr>
        <w:t>№ 2964</w:t>
      </w:r>
      <w:r>
        <w:rPr>
          <w:rFonts w:ascii="Times New Roman"/>
          <w:b w:val="false"/>
          <w:i w:val="false"/>
          <w:color w:val="000000"/>
          <w:sz w:val="28"/>
        </w:rPr>
        <w:t xml:space="preserve"> тiркелген және 2016 жылғы 15 наурызында "Әділет" ақпараттық-құқықтық жүйесінде жарияланған) күшi жойылды деп танылсын.</w:t>
      </w:r>
    </w:p>
    <w:bookmarkEnd w:id="2"/>
    <w:bookmarkStart w:name="z10" w:id="3"/>
    <w:p>
      <w:pPr>
        <w:spacing w:after="0"/>
        <w:ind w:left="0"/>
        <w:jc w:val="both"/>
      </w:pPr>
      <w:r>
        <w:rPr>
          <w:rFonts w:ascii="Times New Roman"/>
          <w:b w:val="false"/>
          <w:i w:val="false"/>
          <w:color w:val="000000"/>
          <w:sz w:val="28"/>
        </w:rPr>
        <w:t>
      3. Осы шешімнің орындалуын бақылау аудандық мәслихаттың аумақтың экономикалық дамуы, бюджет және жергілікті салықтар, өнеркәсіп салаларын, ауыл шаруашылығы мен кәсіпкерлік салаларын дамыту, аумақтық құрылыс, жер учаскесін сатып алу туралы жобаларын қарау, қоршаған ортаны қорғау мәселелері жөніндегі тұрақты комиссиясына жүктелсін.</w:t>
      </w:r>
    </w:p>
    <w:bookmarkEnd w:id="3"/>
    <w:bookmarkStart w:name="z11" w:id="4"/>
    <w:p>
      <w:pPr>
        <w:spacing w:after="0"/>
        <w:ind w:left="0"/>
        <w:jc w:val="both"/>
      </w:pPr>
      <w:r>
        <w:rPr>
          <w:rFonts w:ascii="Times New Roman"/>
          <w:b w:val="false"/>
          <w:i w:val="false"/>
          <w:color w:val="000000"/>
          <w:sz w:val="28"/>
        </w:rPr>
        <w:t>
      4. Осы шешім әділет органдарында мемлекеттiк тiркелген күннен бастап күшiне енедi және оның алғашқы ресми жарияланған күнінен бастап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Мойынқұм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сессия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Саурыков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Мойынқұм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Исабеков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2020 жылғы 24 маусымдағы</w:t>
            </w:r>
            <w:r>
              <w:br/>
            </w:r>
            <w:r>
              <w:rPr>
                <w:rFonts w:ascii="Times New Roman"/>
                <w:b w:val="false"/>
                <w:i w:val="false"/>
                <w:color w:val="000000"/>
                <w:sz w:val="20"/>
              </w:rPr>
              <w:t xml:space="preserve">№ 60-3 шешіміне </w:t>
            </w:r>
            <w:r>
              <w:rPr>
                <w:rFonts w:ascii="Times New Roman"/>
                <w:b w:val="false"/>
                <w:i w:val="false"/>
                <w:color w:val="000000"/>
                <w:sz w:val="20"/>
              </w:rPr>
              <w:t>№ 1 қосымша</w:t>
            </w:r>
          </w:p>
        </w:tc>
      </w:tr>
    </w:tbl>
    <w:bookmarkStart w:name="z16" w:id="5"/>
    <w:p>
      <w:pPr>
        <w:spacing w:after="0"/>
        <w:ind w:left="0"/>
        <w:jc w:val="left"/>
      </w:pPr>
      <w:r>
        <w:rPr>
          <w:rFonts w:ascii="Times New Roman"/>
          <w:b/>
          <w:i w:val="false"/>
          <w:color w:val="000000"/>
        </w:rPr>
        <w:t xml:space="preserve"> Мойынқұм ауданында бейбіт жиналыстарды ұйымдастыру және өткізуге арналған арнайы орындар, арнайы орындарды пайдалану тәртібі, олардың шекті толу нормалары, сондай-ақ материалдық-техникалық және ұйымдастырушылық қамтамасыз етуге қойылатын талаптар</w:t>
      </w:r>
    </w:p>
    <w:bookmarkEnd w:id="5"/>
    <w:bookmarkStart w:name="z17" w:id="6"/>
    <w:p>
      <w:pPr>
        <w:spacing w:after="0"/>
        <w:ind w:left="0"/>
        <w:jc w:val="both"/>
      </w:pPr>
      <w:r>
        <w:rPr>
          <w:rFonts w:ascii="Times New Roman"/>
          <w:b w:val="false"/>
          <w:i w:val="false"/>
          <w:color w:val="000000"/>
          <w:sz w:val="28"/>
        </w:rPr>
        <w:t xml:space="preserve">
      1. Мойынқұм ауданында бейбіт жиналыстарды ұйымдастыру және өткізуге арналған арнайы айқындалған орындар: </w:t>
      </w:r>
    </w:p>
    <w:bookmarkEnd w:id="6"/>
    <w:bookmarkStart w:name="z18" w:id="7"/>
    <w:p>
      <w:pPr>
        <w:spacing w:after="0"/>
        <w:ind w:left="0"/>
        <w:jc w:val="both"/>
      </w:pPr>
      <w:r>
        <w:rPr>
          <w:rFonts w:ascii="Times New Roman"/>
          <w:b w:val="false"/>
          <w:i w:val="false"/>
          <w:color w:val="000000"/>
          <w:sz w:val="28"/>
        </w:rPr>
        <w:t>
      1) жиналыс пен митинг өткізу орыны: Мойынқұм ауданы, Мойынқұм ауылы, С.Мұқанов көшесі №34 - Б.Момышұлы атындағы Орталық стадион</w:t>
      </w:r>
    </w:p>
    <w:bookmarkEnd w:id="7"/>
    <w:bookmarkStart w:name="z19" w:id="8"/>
    <w:p>
      <w:pPr>
        <w:spacing w:after="0"/>
        <w:ind w:left="0"/>
        <w:jc w:val="both"/>
      </w:pPr>
      <w:r>
        <w:rPr>
          <w:rFonts w:ascii="Times New Roman"/>
          <w:b w:val="false"/>
          <w:i w:val="false"/>
          <w:color w:val="000000"/>
          <w:sz w:val="28"/>
        </w:rPr>
        <w:t>
      2) Мойынқұм ауданында шерулер мен демонстрациялар өткізу маршруты: Б.Омаров көшесінің Ә.Асылбеков көшесімен қиылысынан бастап, Мәдениет үйіне дейін белгіленсін.</w:t>
      </w:r>
    </w:p>
    <w:bookmarkEnd w:id="8"/>
    <w:bookmarkStart w:name="z20" w:id="9"/>
    <w:p>
      <w:pPr>
        <w:spacing w:after="0"/>
        <w:ind w:left="0"/>
        <w:jc w:val="both"/>
      </w:pPr>
      <w:r>
        <w:rPr>
          <w:rFonts w:ascii="Times New Roman"/>
          <w:b w:val="false"/>
          <w:i w:val="false"/>
          <w:color w:val="000000"/>
          <w:sz w:val="28"/>
        </w:rPr>
        <w:t xml:space="preserve">
      2. Мойынқұм ауданында бейбіт жиналыстарды ұйымдастыру және өткізу үшін арнайы орындарды пайдалану тәртібі: </w:t>
      </w:r>
    </w:p>
    <w:bookmarkEnd w:id="9"/>
    <w:bookmarkStart w:name="z21" w:id="10"/>
    <w:p>
      <w:pPr>
        <w:spacing w:after="0"/>
        <w:ind w:left="0"/>
        <w:jc w:val="both"/>
      </w:pPr>
      <w:r>
        <w:rPr>
          <w:rFonts w:ascii="Times New Roman"/>
          <w:b w:val="false"/>
          <w:i w:val="false"/>
          <w:color w:val="000000"/>
          <w:sz w:val="28"/>
        </w:rPr>
        <w:t xml:space="preserve">
      1) аудан әкімдігі бейбіт жиналысты ұйымдастыру және өткізу кезінде бейбіт жиналысты ұйымдастыру және өткізуге жұмылдырылған ұйымдардың қызметін үйлестіру үшін тұрақты түрде жұмыс істейтін жедел штаб құрады. Жедел штабтың құрамына жергілікті полиция қызметі, азаматтық қорғау органдары өкілдері, бейбіт жиналысты ұйымдастырушы (бұдан әрі - ұйымдастырушы) кіреді. Жедел штабты аудан әкімдігінің уәкілетті өкілі басқарады; </w:t>
      </w:r>
    </w:p>
    <w:bookmarkEnd w:id="10"/>
    <w:bookmarkStart w:name="z22" w:id="11"/>
    <w:p>
      <w:pPr>
        <w:spacing w:after="0"/>
        <w:ind w:left="0"/>
        <w:jc w:val="both"/>
      </w:pPr>
      <w:r>
        <w:rPr>
          <w:rFonts w:ascii="Times New Roman"/>
          <w:b w:val="false"/>
          <w:i w:val="false"/>
          <w:color w:val="000000"/>
          <w:sz w:val="28"/>
        </w:rPr>
        <w:t xml:space="preserve">
      2) ұйымдастырушы бейбіт жиналысты ұйымдастыру және өткізу тәртібін регламенттейтін қатысушылардың жүріс-тұрыс қағидаларын азаматтар үшін жалпыға қолжетімді жерге орналастырады, қоғамдық тәртіпті сақтауды, қатысушылардың қауіпсіздігін, өрт және санитарлық-эпидемиологиялық қауіпсіздігін, жазатайым оқиғалар кезінде алғашқы медициналық көмек көрсетуді қамтамасыз ететін шараларды және төтенше жағдайлар туындаған кезде эвакуациялау тәртібін көздейді; </w:t>
      </w:r>
    </w:p>
    <w:bookmarkEnd w:id="11"/>
    <w:bookmarkStart w:name="z23" w:id="12"/>
    <w:p>
      <w:pPr>
        <w:spacing w:after="0"/>
        <w:ind w:left="0"/>
        <w:jc w:val="both"/>
      </w:pPr>
      <w:r>
        <w:rPr>
          <w:rFonts w:ascii="Times New Roman"/>
          <w:b w:val="false"/>
          <w:i w:val="false"/>
          <w:color w:val="000000"/>
          <w:sz w:val="28"/>
        </w:rPr>
        <w:t xml:space="preserve">
      3) ұйымдастырушы жергілікті полиция қызметімен бірлесіп, жедел штабты басқару пунктінің, жергілікті полиция қызметінің және жедел жәрдемнің қызметтік автокөлігі, сондай-ақ резерві тұрағының орналасатын жерін айқындайды; </w:t>
      </w:r>
    </w:p>
    <w:bookmarkEnd w:id="12"/>
    <w:bookmarkStart w:name="z24" w:id="13"/>
    <w:p>
      <w:pPr>
        <w:spacing w:after="0"/>
        <w:ind w:left="0"/>
        <w:jc w:val="both"/>
      </w:pPr>
      <w:r>
        <w:rPr>
          <w:rFonts w:ascii="Times New Roman"/>
          <w:b w:val="false"/>
          <w:i w:val="false"/>
          <w:color w:val="000000"/>
          <w:sz w:val="28"/>
        </w:rPr>
        <w:t xml:space="preserve">
      4) жергілікті полиция қызметі бейбіт жиналыс басталуынан екі тәулік бұрын қоғамдық тәртіп сақтауды, жол және өрт қауіпсіздігін қамтамасыз етуге жұмылдырылған күш пен құралдарды орналастыру жоспарын бекітеді. </w:t>
      </w:r>
    </w:p>
    <w:bookmarkEnd w:id="13"/>
    <w:bookmarkStart w:name="z25" w:id="14"/>
    <w:p>
      <w:pPr>
        <w:spacing w:after="0"/>
        <w:ind w:left="0"/>
        <w:jc w:val="both"/>
      </w:pPr>
      <w:r>
        <w:rPr>
          <w:rFonts w:ascii="Times New Roman"/>
          <w:b w:val="false"/>
          <w:i w:val="false"/>
          <w:color w:val="000000"/>
          <w:sz w:val="28"/>
        </w:rPr>
        <w:t xml:space="preserve">
      5) Мойынқұм ауданында бейбіт жиналыстарды ұйымдастырушылар мен қатысушылар Қазақстан Республикасының 2020 жылғы 25 мамырдағы "Қазақстан Республикасында бейбіт жиналыстарды ұйымдастыру және өткізу тәртібі туралы" Заңындағы көзделген міндеттер мен тыйымдарды қатаң сақтауға міндетті. </w:t>
      </w:r>
    </w:p>
    <w:bookmarkEnd w:id="14"/>
    <w:bookmarkStart w:name="z26" w:id="15"/>
    <w:p>
      <w:pPr>
        <w:spacing w:after="0"/>
        <w:ind w:left="0"/>
        <w:jc w:val="both"/>
      </w:pPr>
      <w:r>
        <w:rPr>
          <w:rFonts w:ascii="Times New Roman"/>
          <w:b w:val="false"/>
          <w:i w:val="false"/>
          <w:color w:val="000000"/>
          <w:sz w:val="28"/>
        </w:rPr>
        <w:t xml:space="preserve">
      3. Мойынқұм ауданында бейбіт жиналыстарды ұйымдастыру және өткізу үшін арнайы орындардың шекті толу нормалары: </w:t>
      </w:r>
    </w:p>
    <w:bookmarkEnd w:id="15"/>
    <w:bookmarkStart w:name="z27" w:id="16"/>
    <w:p>
      <w:pPr>
        <w:spacing w:after="0"/>
        <w:ind w:left="0"/>
        <w:jc w:val="both"/>
      </w:pPr>
      <w:r>
        <w:rPr>
          <w:rFonts w:ascii="Times New Roman"/>
          <w:b w:val="false"/>
          <w:i w:val="false"/>
          <w:color w:val="000000"/>
          <w:sz w:val="28"/>
        </w:rPr>
        <w:t xml:space="preserve">
      а / в = с; </w:t>
      </w:r>
    </w:p>
    <w:bookmarkEnd w:id="16"/>
    <w:bookmarkStart w:name="z28" w:id="17"/>
    <w:p>
      <w:pPr>
        <w:spacing w:after="0"/>
        <w:ind w:left="0"/>
        <w:jc w:val="both"/>
      </w:pPr>
      <w:r>
        <w:rPr>
          <w:rFonts w:ascii="Times New Roman"/>
          <w:b w:val="false"/>
          <w:i w:val="false"/>
          <w:color w:val="000000"/>
          <w:sz w:val="28"/>
        </w:rPr>
        <w:t xml:space="preserve">
      а – бейбіт жиналыстарды ұйымдастыру және өткізу үшін арнайы орындардың аумағы (шаршы метр); </w:t>
      </w:r>
    </w:p>
    <w:bookmarkEnd w:id="17"/>
    <w:bookmarkStart w:name="z29" w:id="18"/>
    <w:p>
      <w:pPr>
        <w:spacing w:after="0"/>
        <w:ind w:left="0"/>
        <w:jc w:val="both"/>
      </w:pPr>
      <w:r>
        <w:rPr>
          <w:rFonts w:ascii="Times New Roman"/>
          <w:b w:val="false"/>
          <w:i w:val="false"/>
          <w:color w:val="000000"/>
          <w:sz w:val="28"/>
        </w:rPr>
        <w:t xml:space="preserve">
      в – бейбіт жиналыстарға қатысатын әрбір азаматқа қарастырылған шекті норма (1,5 шаршы метр); </w:t>
      </w:r>
    </w:p>
    <w:bookmarkEnd w:id="18"/>
    <w:bookmarkStart w:name="z30" w:id="19"/>
    <w:p>
      <w:pPr>
        <w:spacing w:after="0"/>
        <w:ind w:left="0"/>
        <w:jc w:val="both"/>
      </w:pPr>
      <w:r>
        <w:rPr>
          <w:rFonts w:ascii="Times New Roman"/>
          <w:b w:val="false"/>
          <w:i w:val="false"/>
          <w:color w:val="000000"/>
          <w:sz w:val="28"/>
        </w:rPr>
        <w:t xml:space="preserve">
      с – бейбіт жиналыстарды ұйымдастыру және өткізу үшін арнайы орындардың шекті толу нормасы (бейбіт жиналысқа қатысатын адамдардың шекті саны). </w:t>
      </w:r>
    </w:p>
    <w:bookmarkEnd w:id="19"/>
    <w:bookmarkStart w:name="z31" w:id="20"/>
    <w:p>
      <w:pPr>
        <w:spacing w:after="0"/>
        <w:ind w:left="0"/>
        <w:jc w:val="both"/>
      </w:pPr>
      <w:r>
        <w:rPr>
          <w:rFonts w:ascii="Times New Roman"/>
          <w:b w:val="false"/>
          <w:i w:val="false"/>
          <w:color w:val="000000"/>
          <w:sz w:val="28"/>
        </w:rPr>
        <w:t xml:space="preserve">
      4. Мойынқұм ауданында бейбіт жиналыстарды ұйымдастыру және өткізу үшін арнайы орындарды материалдық-техникалық және ұйымдастырушылыққ амтамасыз етуге қойылатын талаптарды жергілікті полиция әрбір бейбіт жиналысты өткізу кезінде бекітетін қоғамдық тәртіп сақтауды, жол және өрт қауіпсіздігін қамтамасыз етуге жұмылдырылған күш пен құралдарды орналастыру жоспарына сәйкес анықталады. </w:t>
      </w:r>
    </w:p>
    <w:bookmarkEnd w:id="20"/>
    <w:bookmarkStart w:name="z32" w:id="21"/>
    <w:p>
      <w:pPr>
        <w:spacing w:after="0"/>
        <w:ind w:left="0"/>
        <w:jc w:val="both"/>
      </w:pPr>
      <w:r>
        <w:rPr>
          <w:rFonts w:ascii="Times New Roman"/>
          <w:b w:val="false"/>
          <w:i w:val="false"/>
          <w:color w:val="000000"/>
          <w:sz w:val="28"/>
        </w:rPr>
        <w:t>
      Бейбіт жиналыстарды және шерулерді өткізу үшін арнайы орындарды материалдық-техникалық қамтамасыз ету</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2"/>
          <w:p>
            <w:pPr>
              <w:spacing w:after="20"/>
              <w:ind w:left="20"/>
              <w:jc w:val="both"/>
            </w:pPr>
            <w:r>
              <w:rPr>
                <w:rFonts w:ascii="Times New Roman"/>
                <w:b w:val="false"/>
                <w:i w:val="false"/>
                <w:color w:val="000000"/>
                <w:sz w:val="20"/>
              </w:rPr>
              <w:t>
№</w:t>
            </w:r>
          </w:p>
          <w:bookmarkEnd w:id="22"/>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орынның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толу нормалары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Мойынқұм ауылы, С.Мұқанов көшесі №34 Б.Момышұлы атындағы орталық стадион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3"/>
          <w:p>
            <w:pPr>
              <w:spacing w:after="20"/>
              <w:ind w:left="20"/>
              <w:jc w:val="both"/>
            </w:pPr>
            <w:r>
              <w:rPr>
                <w:rFonts w:ascii="Times New Roman"/>
                <w:b w:val="false"/>
                <w:i w:val="false"/>
                <w:color w:val="000000"/>
                <w:sz w:val="20"/>
              </w:rPr>
              <w:t>
Жер учаскесінің көлемі</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 20 000 шаршы метр;</w:t>
            </w:r>
          </w:p>
          <w:p>
            <w:pPr>
              <w:spacing w:after="20"/>
              <w:ind w:left="20"/>
              <w:jc w:val="both"/>
            </w:pPr>
            <w:r>
              <w:rPr>
                <w:rFonts w:ascii="Times New Roman"/>
                <w:b w:val="false"/>
                <w:i w:val="false"/>
                <w:color w:val="000000"/>
                <w:sz w:val="20"/>
              </w:rPr>
              <w:t>
</w:t>
            </w:r>
            <w:r>
              <w:rPr>
                <w:rFonts w:ascii="Times New Roman"/>
                <w:b w:val="false"/>
                <w:i w:val="false"/>
                <w:color w:val="000000"/>
                <w:sz w:val="20"/>
              </w:rPr>
              <w:t>– жарықтандырылған;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 электр энергиясын қосу нүктесі қамтылған;</w:t>
            </w:r>
          </w:p>
          <w:p>
            <w:pPr>
              <w:spacing w:after="20"/>
              <w:ind w:left="20"/>
              <w:jc w:val="both"/>
            </w:pPr>
            <w:r>
              <w:rPr>
                <w:rFonts w:ascii="Times New Roman"/>
                <w:b w:val="false"/>
                <w:i w:val="false"/>
                <w:color w:val="000000"/>
                <w:sz w:val="20"/>
              </w:rPr>
              <w:t>
– бейнебақылау камералары және бейнежазбалар орнатылған.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4"/>
          <w:p>
            <w:pPr>
              <w:spacing w:after="20"/>
              <w:ind w:left="20"/>
              <w:jc w:val="both"/>
            </w:pPr>
            <w:r>
              <w:rPr>
                <w:rFonts w:ascii="Times New Roman"/>
                <w:b w:val="false"/>
                <w:i w:val="false"/>
                <w:color w:val="000000"/>
                <w:sz w:val="20"/>
              </w:rPr>
              <w:t>
500</w:t>
            </w:r>
          </w:p>
          <w:bookmarkEnd w:id="24"/>
          <w:p>
            <w:pPr>
              <w:spacing w:after="20"/>
              <w:ind w:left="20"/>
              <w:jc w:val="both"/>
            </w:pPr>
            <w:r>
              <w:rPr>
                <w:rFonts w:ascii="Times New Roman"/>
                <w:b w:val="false"/>
                <w:i w:val="false"/>
                <w:color w:val="000000"/>
                <w:sz w:val="20"/>
              </w:rPr>
              <w:t>
адам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Мойынқұм ауылы, Б.Омаров көшесінің Ә.Асылбеков көшесімен қиылысынан бастап, мәдениет үйіне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5"/>
          <w:p>
            <w:pPr>
              <w:spacing w:after="20"/>
              <w:ind w:left="20"/>
              <w:jc w:val="both"/>
            </w:pPr>
            <w:r>
              <w:rPr>
                <w:rFonts w:ascii="Times New Roman"/>
                <w:b w:val="false"/>
                <w:i w:val="false"/>
                <w:color w:val="000000"/>
                <w:sz w:val="20"/>
              </w:rPr>
              <w:t>
Маршруттың ұзындығы 1 километр:</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 маршрут бойында көшелер жарықтандырылған;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 бейнебақылау камералары және бейне жазбалар</w:t>
            </w:r>
          </w:p>
          <w:p>
            <w:pPr>
              <w:spacing w:after="20"/>
              <w:ind w:left="20"/>
              <w:jc w:val="both"/>
            </w:pPr>
            <w:r>
              <w:rPr>
                <w:rFonts w:ascii="Times New Roman"/>
                <w:b w:val="false"/>
                <w:i w:val="false"/>
                <w:color w:val="000000"/>
                <w:sz w:val="20"/>
              </w:rPr>
              <w:t>
орнатылған.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адам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2020 жылғы 24 маусымдағы</w:t>
            </w:r>
            <w:r>
              <w:br/>
            </w:r>
            <w:r>
              <w:rPr>
                <w:rFonts w:ascii="Times New Roman"/>
                <w:b w:val="false"/>
                <w:i w:val="false"/>
                <w:color w:val="000000"/>
                <w:sz w:val="20"/>
              </w:rPr>
              <w:t xml:space="preserve">№ 60-3 шешіміне </w:t>
            </w:r>
            <w:r>
              <w:rPr>
                <w:rFonts w:ascii="Times New Roman"/>
                <w:b w:val="false"/>
                <w:i w:val="false"/>
                <w:color w:val="000000"/>
                <w:sz w:val="20"/>
              </w:rPr>
              <w:t>№ 2 қосымша</w:t>
            </w:r>
          </w:p>
        </w:tc>
      </w:tr>
    </w:tbl>
    <w:bookmarkStart w:name="z44" w:id="26"/>
    <w:p>
      <w:pPr>
        <w:spacing w:after="0"/>
        <w:ind w:left="0"/>
        <w:jc w:val="left"/>
      </w:pPr>
      <w:r>
        <w:rPr>
          <w:rFonts w:ascii="Times New Roman"/>
          <w:b/>
          <w:i w:val="false"/>
          <w:color w:val="000000"/>
        </w:rPr>
        <w:t xml:space="preserve"> ПИКЕТ жүргізу ережелері</w:t>
      </w:r>
    </w:p>
    <w:bookmarkEnd w:id="26"/>
    <w:bookmarkStart w:name="z45" w:id="27"/>
    <w:p>
      <w:pPr>
        <w:spacing w:after="0"/>
        <w:ind w:left="0"/>
        <w:jc w:val="both"/>
      </w:pPr>
      <w:r>
        <w:rPr>
          <w:rFonts w:ascii="Times New Roman"/>
          <w:b w:val="false"/>
          <w:i w:val="false"/>
          <w:color w:val="ff0000"/>
          <w:sz w:val="28"/>
        </w:rPr>
        <w:t xml:space="preserve">
      Ескерту. 2 қосымшаға өзгерістер енгізілді - Жамбыл облысы Мойынқұм аудандық мәслихатының 26.02.2024 </w:t>
      </w:r>
      <w:r>
        <w:rPr>
          <w:rFonts w:ascii="Times New Roman"/>
          <w:b w:val="false"/>
          <w:i w:val="false"/>
          <w:color w:val="ff0000"/>
          <w:sz w:val="28"/>
        </w:rPr>
        <w:t>№16-5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27"/>
    <w:p>
      <w:pPr>
        <w:spacing w:after="0"/>
        <w:ind w:left="0"/>
        <w:jc w:val="both"/>
      </w:pPr>
      <w:r>
        <w:rPr>
          <w:rFonts w:ascii="Times New Roman"/>
          <w:b w:val="false"/>
          <w:i w:val="false"/>
          <w:color w:val="000000"/>
          <w:sz w:val="28"/>
        </w:rPr>
        <w:t>
      Пикеттеу – қоғамдық маңызы бар мәселелер және (немесе) адамдардың және (немесе) органдардың, ұйымдардың әрекеттері (әрекетсіздігі) бойынша пікірін жария білдіру мақсатында Қазақстан Республикасының бір азаматының белгілі бір жерде, белгілі бір уақытта болуы.</w:t>
      </w:r>
    </w:p>
    <w:bookmarkStart w:name="z46" w:id="28"/>
    <w:p>
      <w:pPr>
        <w:spacing w:after="0"/>
        <w:ind w:left="0"/>
        <w:jc w:val="both"/>
      </w:pPr>
      <w:r>
        <w:rPr>
          <w:rFonts w:ascii="Times New Roman"/>
          <w:b w:val="false"/>
          <w:i w:val="false"/>
          <w:color w:val="000000"/>
          <w:sz w:val="28"/>
        </w:rPr>
        <w:t>
      Пикеттеу өткізуге тыйым салынады:</w:t>
      </w:r>
    </w:p>
    <w:bookmarkEnd w:id="28"/>
    <w:bookmarkStart w:name="z47" w:id="29"/>
    <w:p>
      <w:pPr>
        <w:spacing w:after="0"/>
        <w:ind w:left="0"/>
        <w:jc w:val="both"/>
      </w:pPr>
      <w:r>
        <w:rPr>
          <w:rFonts w:ascii="Times New Roman"/>
          <w:b w:val="false"/>
          <w:i w:val="false"/>
          <w:color w:val="000000"/>
          <w:sz w:val="28"/>
        </w:rPr>
        <w:t>
      1) жаппай жерлеу орындарында;</w:t>
      </w:r>
    </w:p>
    <w:bookmarkEnd w:id="29"/>
    <w:bookmarkStart w:name="z48" w:id="30"/>
    <w:p>
      <w:pPr>
        <w:spacing w:after="0"/>
        <w:ind w:left="0"/>
        <w:jc w:val="both"/>
      </w:pPr>
      <w:r>
        <w:rPr>
          <w:rFonts w:ascii="Times New Roman"/>
          <w:b w:val="false"/>
          <w:i w:val="false"/>
          <w:color w:val="000000"/>
          <w:sz w:val="28"/>
        </w:rPr>
        <w:t>
      2) теміржол, су, әуе және автомобиль көлігі объектілерінде және оларға іргелес жатқан аумақтарда;</w:t>
      </w:r>
    </w:p>
    <w:bookmarkEnd w:id="30"/>
    <w:bookmarkStart w:name="z49" w:id="31"/>
    <w:p>
      <w:pPr>
        <w:spacing w:after="0"/>
        <w:ind w:left="0"/>
        <w:jc w:val="both"/>
      </w:pPr>
      <w:r>
        <w:rPr>
          <w:rFonts w:ascii="Times New Roman"/>
          <w:b w:val="false"/>
          <w:i w:val="false"/>
          <w:color w:val="000000"/>
          <w:sz w:val="28"/>
        </w:rPr>
        <w:t>
      3) мемлекеттің қорғаныс қабілетін, қауіпсіздігін және халықтың тыныс-тіршілігін қамтамасыз ететін ұйымдарға іргелес жатқан аумақтарда;</w:t>
      </w:r>
    </w:p>
    <w:bookmarkEnd w:id="31"/>
    <w:bookmarkStart w:name="z50" w:id="32"/>
    <w:p>
      <w:pPr>
        <w:spacing w:after="0"/>
        <w:ind w:left="0"/>
        <w:jc w:val="both"/>
      </w:pPr>
      <w:r>
        <w:rPr>
          <w:rFonts w:ascii="Times New Roman"/>
          <w:b w:val="false"/>
          <w:i w:val="false"/>
          <w:color w:val="000000"/>
          <w:sz w:val="28"/>
        </w:rPr>
        <w:t>
      4) Қазақстан Республикасы Президентінің, Қазақстан Республикасы Тұңғыш Президентінің – Елбасының резиденцияларына іргелес жатқан аумақтарда;</w:t>
      </w:r>
    </w:p>
    <w:bookmarkEnd w:id="32"/>
    <w:bookmarkStart w:name="z51" w:id="33"/>
    <w:p>
      <w:pPr>
        <w:spacing w:after="0"/>
        <w:ind w:left="0"/>
        <w:jc w:val="both"/>
      </w:pPr>
      <w:r>
        <w:rPr>
          <w:rFonts w:ascii="Times New Roman"/>
          <w:b w:val="false"/>
          <w:i w:val="false"/>
          <w:color w:val="000000"/>
          <w:sz w:val="28"/>
        </w:rPr>
        <w:t>
      5)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w:t>
      </w:r>
    </w:p>
    <w:bookmarkEnd w:id="33"/>
    <w:bookmarkStart w:name="z52" w:id="34"/>
    <w:p>
      <w:pPr>
        <w:spacing w:after="0"/>
        <w:ind w:left="0"/>
        <w:jc w:val="both"/>
      </w:pPr>
      <w:r>
        <w:rPr>
          <w:rFonts w:ascii="Times New Roman"/>
          <w:b w:val="false"/>
          <w:i w:val="false"/>
          <w:color w:val="000000"/>
          <w:sz w:val="28"/>
        </w:rPr>
        <w:t>
      6) магистральдық теміржол желілерінде, магистральдық құбыржолдарда, ұлттық электр желісінде, магистральдық байланыс желілерінде және оларға іргелес жатқан аумақтарда тыйым салынады.</w:t>
      </w:r>
    </w:p>
    <w:bookmarkEnd w:id="34"/>
    <w:bookmarkStart w:name="z53" w:id="35"/>
    <w:p>
      <w:pPr>
        <w:spacing w:after="0"/>
        <w:ind w:left="0"/>
        <w:jc w:val="both"/>
      </w:pPr>
      <w:r>
        <w:rPr>
          <w:rFonts w:ascii="Times New Roman"/>
          <w:b w:val="false"/>
          <w:i w:val="false"/>
          <w:color w:val="000000"/>
          <w:sz w:val="28"/>
        </w:rPr>
        <w:t>
      Рұқсат етіледі:</w:t>
      </w:r>
    </w:p>
    <w:bookmarkEnd w:id="35"/>
    <w:bookmarkStart w:name="z54" w:id="36"/>
    <w:p>
      <w:pPr>
        <w:spacing w:after="0"/>
        <w:ind w:left="0"/>
        <w:jc w:val="both"/>
      </w:pPr>
      <w:r>
        <w:rPr>
          <w:rFonts w:ascii="Times New Roman"/>
          <w:b w:val="false"/>
          <w:i w:val="false"/>
          <w:color w:val="000000"/>
          <w:sz w:val="28"/>
        </w:rPr>
        <w:t>
      -статикалық түрде (қозғалссыз) бір ғана азаматпен жүргізуге;</w:t>
      </w:r>
    </w:p>
    <w:bookmarkEnd w:id="36"/>
    <w:bookmarkStart w:name="z55" w:id="37"/>
    <w:p>
      <w:pPr>
        <w:spacing w:after="0"/>
        <w:ind w:left="0"/>
        <w:jc w:val="both"/>
      </w:pPr>
      <w:r>
        <w:rPr>
          <w:rFonts w:ascii="Times New Roman"/>
          <w:b w:val="false"/>
          <w:i w:val="false"/>
          <w:color w:val="000000"/>
          <w:sz w:val="28"/>
        </w:rPr>
        <w:t>
      -плакаттар, транспаранттар және өзге де көрнекі үгіттеу құралдары пайдалануға;</w:t>
      </w:r>
    </w:p>
    <w:bookmarkEnd w:id="37"/>
    <w:bookmarkStart w:name="z56" w:id="38"/>
    <w:p>
      <w:pPr>
        <w:spacing w:after="0"/>
        <w:ind w:left="0"/>
        <w:jc w:val="both"/>
      </w:pPr>
      <w:r>
        <w:rPr>
          <w:rFonts w:ascii="Times New Roman"/>
          <w:b w:val="false"/>
          <w:i w:val="false"/>
          <w:color w:val="000000"/>
          <w:sz w:val="28"/>
        </w:rPr>
        <w:t>
      -бейбіт жиналыстарды ұйымдастыру және өткізу үшін арнайы орындарды қоспағанда, дәл сол бір жерде дәл сол бір объектіде күніне екі сағаттан аспайтын уақыт пикеттуге.</w:t>
      </w:r>
    </w:p>
    <w:bookmarkEnd w:id="38"/>
    <w:bookmarkStart w:name="z57" w:id="39"/>
    <w:p>
      <w:pPr>
        <w:spacing w:after="0"/>
        <w:ind w:left="0"/>
        <w:jc w:val="both"/>
      </w:pPr>
      <w:r>
        <w:rPr>
          <w:rFonts w:ascii="Times New Roman"/>
          <w:b w:val="false"/>
          <w:i w:val="false"/>
          <w:color w:val="000000"/>
          <w:sz w:val="28"/>
        </w:rPr>
        <w:t>
      Рұқсат етілмейді:</w:t>
      </w:r>
    </w:p>
    <w:bookmarkEnd w:id="39"/>
    <w:bookmarkStart w:name="z58" w:id="40"/>
    <w:p>
      <w:pPr>
        <w:spacing w:after="0"/>
        <w:ind w:left="0"/>
        <w:jc w:val="both"/>
      </w:pPr>
      <w:r>
        <w:rPr>
          <w:rFonts w:ascii="Times New Roman"/>
          <w:b w:val="false"/>
          <w:i w:val="false"/>
          <w:color w:val="000000"/>
          <w:sz w:val="28"/>
        </w:rPr>
        <w:t>
      -бейбіт жиналыстарды ұйымдастыру және өткізу үшін арнайы орындарды қоспағанда, дәл сол бір жерде дәл сол бір уақытта дәл сол бір объектіде екі және одан көп пикет өткізуге;</w:t>
      </w:r>
    </w:p>
    <w:bookmarkEnd w:id="40"/>
    <w:bookmarkStart w:name="z59" w:id="41"/>
    <w:p>
      <w:pPr>
        <w:spacing w:after="0"/>
        <w:ind w:left="0"/>
        <w:jc w:val="both"/>
      </w:pPr>
      <w:r>
        <w:rPr>
          <w:rFonts w:ascii="Times New Roman"/>
          <w:b w:val="false"/>
          <w:i w:val="false"/>
          <w:color w:val="000000"/>
          <w:sz w:val="28"/>
        </w:rPr>
        <w:t>
      -дыбыс күшейткіш техникалық құралдарды, көлік құралдарын пайдалануға;</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-пикетту жүргізуге тыйым салынған объектілерге іргелес жатқан аумақтардан 800 метр қашықтықта пикеттеу жүргізуге.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