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8bee" w14:textId="eda8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ауданында 2020 жылға арналған мектепке дейінгі тәрбие мен оқытуға мемлекеттік білім беру тапсырысын,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2020 жылғы 30 сәуірдегі № 88 қаулысы. Жамбыл облысының Әділет департаментінде 2020 жылғы 4 мамырда № 4603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> 4 тармағының 8-1) тармақшасына сәйкес, Мойынқұм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Мойынқұм ауданында 2020 жылға арналған мектепке дейінгі тәрбие мен оқытуға мемлекеттік білім беру тапсырысын, ата-ананың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"Мойынқұм ауданы әкімдігінің білім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Наметкулов Амангелды Наметкуловичке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сәуірдегі №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Мойынқұм ауданында 2020 жылға мектепке дейінгі тәрбие мен оқытуға мемлекеттік білім беру тапсырысы, ата-ананың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9"/>
        <w:gridCol w:w="1907"/>
        <w:gridCol w:w="3409"/>
        <w:gridCol w:w="2915"/>
      </w:tblGrid>
      <w:tr>
        <w:trPr>
          <w:trHeight w:val="30" w:hRule="atLeast"/>
        </w:trPr>
        <w:tc>
          <w:tcPr>
            <w:tcW w:w="4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күндік шағын орталықтар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Балбөбек балабақшасы" мемлекеттік коммуналдық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Ақбөпе балабақшасы" мемлекеттік коммуналдық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Сказка балабақшасы" мемлекеттік коммуналдық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Бөбек балабақшасы" мемлекеттік коммуналдық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Балдәурен балабақшасы" мемлекеттік коммуналдық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Балауса балабақшасы" мемлекеттік коммуналдық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Ақбота балабақшасы" мемлекеттік коммуналдық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63318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Самал балабақшасы" мемлекеттік коммуналдық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Айгөлек балабақшасы" мемлекеттік коммуналдық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Балдырған балабақшасы" мемлекеттік коммуналдық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Балапан балабақшасы" мемлекеттік коммуналдық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Көгершін балабақшасы" мемлекеттік коммуналдық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61197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Құлыншақ балабақшасы" мемлекеттік коммуналдық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НҰР-АЙ балабақшасы" мемлекеттік коммуналдық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Қуаныш балабақшасы" мемлекеттік коммуналдық қазыналық кәсіпорны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