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d1ad" w14:textId="e1ad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2020 жылғы 30 сәуірдегі № 87 қаулысы. Жамбыл облысының Әділет департаментінде 2020 жылғы 4 мамырда № 4602 болып тіркелді. Күші жойылды - Жамбыл облысы Мойынқұм ауданы әкімдігінің 2023 жылғы 7 тамыздағы №196 қаулысымен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ауданы әкімдігінің 07.08.2023 </w:t>
      </w:r>
      <w:r>
        <w:rPr>
          <w:rFonts w:ascii="Times New Roman"/>
          <w:b w:val="false"/>
          <w:i w:val="false"/>
          <w:color w:val="ff0000"/>
          <w:sz w:val="28"/>
        </w:rPr>
        <w:t>№196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Әділет министрлігінде 2015 жылы 25 мамырда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Мойынқұм ауданы аумағында көшпелі сауданы жүзеге асыру үшін арнайы бөлінген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кәсіпкерлік, өнеркәсіп және туризм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Калымбетов Бакытжан Алдасугировичке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аумағында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(Әйтеке би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 (Айтишев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көшесіндегі наубайхана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(Ж.Қуанышбаев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 мен Д.Итбасова көшелерінің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әкімдігі ғимаратының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К.Шалабаев көшесі №19 бен №21-ші үйлердің аралығы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(Сейфуллин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(Қонаев көшесі)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(Бекқұлы би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(Ө.Көшкінбайұлы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№27 үйдің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"Талас" дүкенінің артқы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Р.Садыков көшесіндегі Жастар саябағы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Ж.Қуанышбаев көшесі 3а мен 3б ғимараттарының аралығы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мен Сейфуллин көшелерінің қиылысы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