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4ba30" w14:textId="174ba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"2020-2022 жылдарға арналған Мойынқұм ауданы ауылдық округтерінің бюджеттері туралы" Мойынқұм аудандық мәслихатының 2019 жылғы 25 желтоқсандағы №53-2 шешіміне өзгерістер енгізу туралы</w:t>
      </w:r>
    </w:p>
    <w:p>
      <w:pPr>
        <w:spacing w:after="0"/>
        <w:ind w:left="0"/>
        <w:jc w:val="both"/>
      </w:pPr>
      <w:r>
        <w:rPr>
          <w:rFonts w:ascii="Times New Roman"/>
          <w:b w:val="false"/>
          <w:i w:val="false"/>
          <w:color w:val="000000"/>
          <w:sz w:val="28"/>
        </w:rPr>
        <w:t>Жамбыл облысы Мойынқұм аудандық мәслихатының 2020 жылғы 21 сәуірдегі № 58-2 шешімі. Жамбыл облысының Әділет департаментінде 2020 жылғы 22 сәуірде № 4577 болып тіркелді</w:t>
      </w:r>
    </w:p>
    <w:p>
      <w:pPr>
        <w:spacing w:after="0"/>
        <w:ind w:left="0"/>
        <w:jc w:val="both"/>
      </w:pPr>
      <w:bookmarkStart w:name="z7"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109-1 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және ""2020 – 2022 жылдарға арналған аудандық бюджет туралы" Мойынқұм аудандық мәслихатының 2019 жылғы 19 желтоқсандағы №52-2 шешіміне өзгерістер енгізу туралы" Мойынқұм аудандық мәслихатының 2020 жылғы 17 сәуірдегі </w:t>
      </w:r>
      <w:r>
        <w:rPr>
          <w:rFonts w:ascii="Times New Roman"/>
          <w:b w:val="false"/>
          <w:i w:val="false"/>
          <w:color w:val="000000"/>
          <w:sz w:val="28"/>
        </w:rPr>
        <w:t>57-2</w:t>
      </w:r>
      <w:r>
        <w:rPr>
          <w:rFonts w:ascii="Times New Roman"/>
          <w:b w:val="false"/>
          <w:i w:val="false"/>
          <w:color w:val="000000"/>
          <w:sz w:val="28"/>
        </w:rPr>
        <w:t xml:space="preserve"> шешіміне (нормативтік құқықтық актілерді мемлекеттік тіркеу тізілімінде </w:t>
      </w:r>
      <w:r>
        <w:rPr>
          <w:rFonts w:ascii="Times New Roman"/>
          <w:b w:val="false"/>
          <w:i w:val="false"/>
          <w:color w:val="000000"/>
          <w:sz w:val="28"/>
        </w:rPr>
        <w:t>№4566</w:t>
      </w:r>
      <w:r>
        <w:rPr>
          <w:rFonts w:ascii="Times New Roman"/>
          <w:b w:val="false"/>
          <w:i w:val="false"/>
          <w:color w:val="000000"/>
          <w:sz w:val="28"/>
        </w:rPr>
        <w:t xml:space="preserve"> болып тіркелген) сәйкес аудандық мәслихат ШЕШІМ ҚАБЫЛДАДЫ:</w:t>
      </w:r>
    </w:p>
    <w:bookmarkEnd w:id="0"/>
    <w:bookmarkStart w:name="z8" w:id="1"/>
    <w:p>
      <w:pPr>
        <w:spacing w:after="0"/>
        <w:ind w:left="0"/>
        <w:jc w:val="both"/>
      </w:pPr>
      <w:r>
        <w:rPr>
          <w:rFonts w:ascii="Times New Roman"/>
          <w:b w:val="false"/>
          <w:i w:val="false"/>
          <w:color w:val="000000"/>
          <w:sz w:val="28"/>
        </w:rPr>
        <w:t xml:space="preserve">
      1. "2020-2022 жылдарға арналған Мойынқұм ауданы ауылдық округтерінің бюджеттері туралы" Мойынқұм аудандық мәслихатының 2019 жылғы 25 желтоқсандағы </w:t>
      </w:r>
      <w:r>
        <w:rPr>
          <w:rFonts w:ascii="Times New Roman"/>
          <w:b w:val="false"/>
          <w:i w:val="false"/>
          <w:color w:val="000000"/>
          <w:sz w:val="28"/>
        </w:rPr>
        <w:t>№53-2</w:t>
      </w:r>
      <w:r>
        <w:rPr>
          <w:rFonts w:ascii="Times New Roman"/>
          <w:b w:val="false"/>
          <w:i w:val="false"/>
          <w:color w:val="000000"/>
          <w:sz w:val="28"/>
        </w:rPr>
        <w:t xml:space="preserve"> шешіміне (нормативтік құқықтық актілерді мемлекеттік тіркеу тізілімінде </w:t>
      </w:r>
      <w:r>
        <w:rPr>
          <w:rFonts w:ascii="Times New Roman"/>
          <w:b w:val="false"/>
          <w:i w:val="false"/>
          <w:color w:val="000000"/>
          <w:sz w:val="28"/>
        </w:rPr>
        <w:t>№4472</w:t>
      </w:r>
      <w:r>
        <w:rPr>
          <w:rFonts w:ascii="Times New Roman"/>
          <w:b w:val="false"/>
          <w:i w:val="false"/>
          <w:color w:val="000000"/>
          <w:sz w:val="28"/>
        </w:rPr>
        <w:t xml:space="preserve"> болып тіркелген, электрондық түрде 2020 жылдың 6 қаңтарында Қазақстан Республикасы нормативтік құқықтық актілерінің эталондық бақылау банкінде жарияланған) келесі өзгерістер енгізілсін:</w:t>
      </w:r>
    </w:p>
    <w:bookmarkEnd w:id="1"/>
    <w:bookmarkStart w:name="z9" w:id="2"/>
    <w:p>
      <w:pPr>
        <w:spacing w:after="0"/>
        <w:ind w:left="0"/>
        <w:jc w:val="both"/>
      </w:pPr>
      <w:r>
        <w:rPr>
          <w:rFonts w:ascii="Times New Roman"/>
          <w:b w:val="false"/>
          <w:i w:val="false"/>
          <w:color w:val="000000"/>
          <w:sz w:val="28"/>
        </w:rPr>
        <w:t>
      1.1.Мойынқұм ауылдық округі бойынша: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12" w:id="3"/>
    <w:p>
      <w:pPr>
        <w:spacing w:after="0"/>
        <w:ind w:left="0"/>
        <w:jc w:val="both"/>
      </w:pPr>
      <w:r>
        <w:rPr>
          <w:rFonts w:ascii="Times New Roman"/>
          <w:b w:val="false"/>
          <w:i w:val="false"/>
          <w:color w:val="000000"/>
          <w:sz w:val="28"/>
        </w:rPr>
        <w:t>
      "458 556" деген сандары "418 857" деген сандарымен ауыстырылсын;</w:t>
      </w:r>
    </w:p>
    <w:bookmarkEnd w:id="3"/>
    <w:bookmarkStart w:name="z13" w:id="4"/>
    <w:p>
      <w:pPr>
        <w:spacing w:after="0"/>
        <w:ind w:left="0"/>
        <w:jc w:val="both"/>
      </w:pPr>
      <w:r>
        <w:rPr>
          <w:rFonts w:ascii="Times New Roman"/>
          <w:b w:val="false"/>
          <w:i w:val="false"/>
          <w:color w:val="000000"/>
          <w:sz w:val="28"/>
        </w:rPr>
        <w:t>
      "438 515" деген сандары "398 816" деген сандарымен ауыстырылсын;</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15" w:id="5"/>
    <w:p>
      <w:pPr>
        <w:spacing w:after="0"/>
        <w:ind w:left="0"/>
        <w:jc w:val="both"/>
      </w:pPr>
      <w:r>
        <w:rPr>
          <w:rFonts w:ascii="Times New Roman"/>
          <w:b w:val="false"/>
          <w:i w:val="false"/>
          <w:color w:val="000000"/>
          <w:sz w:val="28"/>
        </w:rPr>
        <w:t>
      "470 084" деген сандары "569 150" деген сандарымен ауыстырылсын;</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тармақшада</w:t>
      </w:r>
      <w:r>
        <w:rPr>
          <w:rFonts w:ascii="Times New Roman"/>
          <w:b w:val="false"/>
          <w:i w:val="false"/>
          <w:color w:val="000000"/>
          <w:sz w:val="28"/>
        </w:rPr>
        <w:t>:</w:t>
      </w:r>
    </w:p>
    <w:bookmarkStart w:name="z17" w:id="6"/>
    <w:p>
      <w:pPr>
        <w:spacing w:after="0"/>
        <w:ind w:left="0"/>
        <w:jc w:val="both"/>
      </w:pPr>
      <w:r>
        <w:rPr>
          <w:rFonts w:ascii="Times New Roman"/>
          <w:b w:val="false"/>
          <w:i w:val="false"/>
          <w:color w:val="000000"/>
          <w:sz w:val="28"/>
        </w:rPr>
        <w:t>
      "-11 528" деген сандары "-150 293" деген сандарымен ауыстырылсын;</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тармақшада</w:t>
      </w:r>
      <w:r>
        <w:rPr>
          <w:rFonts w:ascii="Times New Roman"/>
          <w:b w:val="false"/>
          <w:i w:val="false"/>
          <w:color w:val="000000"/>
          <w:sz w:val="28"/>
        </w:rPr>
        <w:t>:</w:t>
      </w:r>
    </w:p>
    <w:bookmarkStart w:name="z19" w:id="7"/>
    <w:p>
      <w:pPr>
        <w:spacing w:after="0"/>
        <w:ind w:left="0"/>
        <w:jc w:val="both"/>
      </w:pPr>
      <w:r>
        <w:rPr>
          <w:rFonts w:ascii="Times New Roman"/>
          <w:b w:val="false"/>
          <w:i w:val="false"/>
          <w:color w:val="000000"/>
          <w:sz w:val="28"/>
        </w:rPr>
        <w:t>
      "11 528" деген сандары "150 293" деген сандарымен ауыстырылсын, оның ішінде: "қарыздар түсімі" - "0" деген саны "138 765" деген сандарымен ауыстырылсын.</w:t>
      </w:r>
    </w:p>
    <w:bookmarkEnd w:id="7"/>
    <w:bookmarkStart w:name="z20" w:id="8"/>
    <w:p>
      <w:pPr>
        <w:spacing w:after="0"/>
        <w:ind w:left="0"/>
        <w:jc w:val="both"/>
      </w:pPr>
      <w:r>
        <w:rPr>
          <w:rFonts w:ascii="Times New Roman"/>
          <w:b w:val="false"/>
          <w:i w:val="false"/>
          <w:color w:val="000000"/>
          <w:sz w:val="28"/>
        </w:rPr>
        <w:t>
      1.2.Бірлік ауылдық округі бойынша:</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23" w:id="9"/>
    <w:p>
      <w:pPr>
        <w:spacing w:after="0"/>
        <w:ind w:left="0"/>
        <w:jc w:val="both"/>
      </w:pPr>
      <w:r>
        <w:rPr>
          <w:rFonts w:ascii="Times New Roman"/>
          <w:b w:val="false"/>
          <w:i w:val="false"/>
          <w:color w:val="000000"/>
          <w:sz w:val="28"/>
        </w:rPr>
        <w:t>
      "185 895" деген сандары "187 314" деген сандарымен ауыстырылсын;</w:t>
      </w:r>
    </w:p>
    <w:bookmarkEnd w:id="9"/>
    <w:bookmarkStart w:name="z24" w:id="10"/>
    <w:p>
      <w:pPr>
        <w:spacing w:after="0"/>
        <w:ind w:left="0"/>
        <w:jc w:val="both"/>
      </w:pPr>
      <w:r>
        <w:rPr>
          <w:rFonts w:ascii="Times New Roman"/>
          <w:b w:val="false"/>
          <w:i w:val="false"/>
          <w:color w:val="000000"/>
          <w:sz w:val="28"/>
        </w:rPr>
        <w:t>
      "180 540" деген сандары "181 959" деген сандарымен ауыстырылсын;</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26" w:id="11"/>
    <w:p>
      <w:pPr>
        <w:spacing w:after="0"/>
        <w:ind w:left="0"/>
        <w:jc w:val="both"/>
      </w:pPr>
      <w:r>
        <w:rPr>
          <w:rFonts w:ascii="Times New Roman"/>
          <w:b w:val="false"/>
          <w:i w:val="false"/>
          <w:color w:val="000000"/>
          <w:sz w:val="28"/>
        </w:rPr>
        <w:t>
      "188516" деген сандары "198 735" деген сандарымен ауыстырылсын;</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тармақшада</w:t>
      </w:r>
      <w:r>
        <w:rPr>
          <w:rFonts w:ascii="Times New Roman"/>
          <w:b w:val="false"/>
          <w:i w:val="false"/>
          <w:color w:val="000000"/>
          <w:sz w:val="28"/>
        </w:rPr>
        <w:t>:</w:t>
      </w:r>
    </w:p>
    <w:bookmarkStart w:name="z28" w:id="12"/>
    <w:p>
      <w:pPr>
        <w:spacing w:after="0"/>
        <w:ind w:left="0"/>
        <w:jc w:val="both"/>
      </w:pPr>
      <w:r>
        <w:rPr>
          <w:rFonts w:ascii="Times New Roman"/>
          <w:b w:val="false"/>
          <w:i w:val="false"/>
          <w:color w:val="000000"/>
          <w:sz w:val="28"/>
        </w:rPr>
        <w:t>
      "-2621" деген сандары "-11 421" деген сандарымен ауыстырылсын;</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тармақшада</w:t>
      </w:r>
      <w:r>
        <w:rPr>
          <w:rFonts w:ascii="Times New Roman"/>
          <w:b w:val="false"/>
          <w:i w:val="false"/>
          <w:color w:val="000000"/>
          <w:sz w:val="28"/>
        </w:rPr>
        <w:t>:</w:t>
      </w:r>
    </w:p>
    <w:bookmarkStart w:name="z30" w:id="13"/>
    <w:p>
      <w:pPr>
        <w:spacing w:after="0"/>
        <w:ind w:left="0"/>
        <w:jc w:val="both"/>
      </w:pPr>
      <w:r>
        <w:rPr>
          <w:rFonts w:ascii="Times New Roman"/>
          <w:b w:val="false"/>
          <w:i w:val="false"/>
          <w:color w:val="000000"/>
          <w:sz w:val="28"/>
        </w:rPr>
        <w:t>
      "2 621" деген сандары "11 421" деген сандарымен ауыстырылсын, оның ішінде: "қарыздар түсімі" - "0" деген саны "8 800" деген сандарымен ауыстырылсын.</w:t>
      </w:r>
    </w:p>
    <w:bookmarkEnd w:id="13"/>
    <w:bookmarkStart w:name="z31" w:id="14"/>
    <w:p>
      <w:pPr>
        <w:spacing w:after="0"/>
        <w:ind w:left="0"/>
        <w:jc w:val="both"/>
      </w:pPr>
      <w:r>
        <w:rPr>
          <w:rFonts w:ascii="Times New Roman"/>
          <w:b w:val="false"/>
          <w:i w:val="false"/>
          <w:color w:val="000000"/>
          <w:sz w:val="28"/>
        </w:rPr>
        <w:t>
      1.3.Кеңес ауылдық округі бойынша:</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34" w:id="15"/>
    <w:p>
      <w:pPr>
        <w:spacing w:after="0"/>
        <w:ind w:left="0"/>
        <w:jc w:val="both"/>
      </w:pPr>
      <w:r>
        <w:rPr>
          <w:rFonts w:ascii="Times New Roman"/>
          <w:b w:val="false"/>
          <w:i w:val="false"/>
          <w:color w:val="000000"/>
          <w:sz w:val="28"/>
        </w:rPr>
        <w:t>
      "93 060" деген сандары "95 688" деген сандарымен ауыстырылсын;</w:t>
      </w:r>
    </w:p>
    <w:bookmarkEnd w:id="15"/>
    <w:bookmarkStart w:name="z35" w:id="16"/>
    <w:p>
      <w:pPr>
        <w:spacing w:after="0"/>
        <w:ind w:left="0"/>
        <w:jc w:val="both"/>
      </w:pPr>
      <w:r>
        <w:rPr>
          <w:rFonts w:ascii="Times New Roman"/>
          <w:b w:val="false"/>
          <w:i w:val="false"/>
          <w:color w:val="000000"/>
          <w:sz w:val="28"/>
        </w:rPr>
        <w:t>
      "88 932" деген сандары "91 560" деген сандарымен ауыстырылсын;</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37" w:id="17"/>
    <w:p>
      <w:pPr>
        <w:spacing w:after="0"/>
        <w:ind w:left="0"/>
        <w:jc w:val="both"/>
      </w:pPr>
      <w:r>
        <w:rPr>
          <w:rFonts w:ascii="Times New Roman"/>
          <w:b w:val="false"/>
          <w:i w:val="false"/>
          <w:color w:val="000000"/>
          <w:sz w:val="28"/>
        </w:rPr>
        <w:t>
      "94 171" деген сандары "109 509" деген сандарымен ауыстырылсын;</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тармақшада</w:t>
      </w:r>
      <w:r>
        <w:rPr>
          <w:rFonts w:ascii="Times New Roman"/>
          <w:b w:val="false"/>
          <w:i w:val="false"/>
          <w:color w:val="000000"/>
          <w:sz w:val="28"/>
        </w:rPr>
        <w:t>:</w:t>
      </w:r>
    </w:p>
    <w:bookmarkStart w:name="z39" w:id="18"/>
    <w:p>
      <w:pPr>
        <w:spacing w:after="0"/>
        <w:ind w:left="0"/>
        <w:jc w:val="both"/>
      </w:pPr>
      <w:r>
        <w:rPr>
          <w:rFonts w:ascii="Times New Roman"/>
          <w:b w:val="false"/>
          <w:i w:val="false"/>
          <w:color w:val="000000"/>
          <w:sz w:val="28"/>
        </w:rPr>
        <w:t>
      "-1 111" деген сандары "-13 821" деген сандарымен ауыстырылсын;</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тармақшада</w:t>
      </w:r>
      <w:r>
        <w:rPr>
          <w:rFonts w:ascii="Times New Roman"/>
          <w:b w:val="false"/>
          <w:i w:val="false"/>
          <w:color w:val="000000"/>
          <w:sz w:val="28"/>
        </w:rPr>
        <w:t>:</w:t>
      </w:r>
    </w:p>
    <w:bookmarkStart w:name="z41" w:id="19"/>
    <w:p>
      <w:pPr>
        <w:spacing w:after="0"/>
        <w:ind w:left="0"/>
        <w:jc w:val="both"/>
      </w:pPr>
      <w:r>
        <w:rPr>
          <w:rFonts w:ascii="Times New Roman"/>
          <w:b w:val="false"/>
          <w:i w:val="false"/>
          <w:color w:val="000000"/>
          <w:sz w:val="28"/>
        </w:rPr>
        <w:t>
      "1 111" деген сандары "13 821" деген сандарымен ауыстырылсын, оның ішінде: "қарыздар түсімі" - "0" деген саны "12 710" деген сандарымен ауыстырылсын.</w:t>
      </w:r>
    </w:p>
    <w:bookmarkEnd w:id="19"/>
    <w:bookmarkStart w:name="z42" w:id="20"/>
    <w:p>
      <w:pPr>
        <w:spacing w:after="0"/>
        <w:ind w:left="0"/>
        <w:jc w:val="both"/>
      </w:pPr>
      <w:r>
        <w:rPr>
          <w:rFonts w:ascii="Times New Roman"/>
          <w:b w:val="false"/>
          <w:i w:val="false"/>
          <w:color w:val="000000"/>
          <w:sz w:val="28"/>
        </w:rPr>
        <w:t>
      1.4.Шығанақ ауылдық округі бойынша:</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45" w:id="21"/>
    <w:p>
      <w:pPr>
        <w:spacing w:after="0"/>
        <w:ind w:left="0"/>
        <w:jc w:val="both"/>
      </w:pPr>
      <w:r>
        <w:rPr>
          <w:rFonts w:ascii="Times New Roman"/>
          <w:b w:val="false"/>
          <w:i w:val="false"/>
          <w:color w:val="000000"/>
          <w:sz w:val="28"/>
        </w:rPr>
        <w:t>
      "136 915" деген сандары "147 799" деген сандарымен ауыстырылсын;</w:t>
      </w:r>
    </w:p>
    <w:bookmarkEnd w:id="21"/>
    <w:bookmarkStart w:name="z46" w:id="22"/>
    <w:p>
      <w:pPr>
        <w:spacing w:after="0"/>
        <w:ind w:left="0"/>
        <w:jc w:val="both"/>
      </w:pPr>
      <w:r>
        <w:rPr>
          <w:rFonts w:ascii="Times New Roman"/>
          <w:b w:val="false"/>
          <w:i w:val="false"/>
          <w:color w:val="000000"/>
          <w:sz w:val="28"/>
        </w:rPr>
        <w:t>
      "131 028" деген сандары "141 912" деген сандарымен ауыстырылсын;</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48" w:id="23"/>
    <w:p>
      <w:pPr>
        <w:spacing w:after="0"/>
        <w:ind w:left="0"/>
        <w:jc w:val="both"/>
      </w:pPr>
      <w:r>
        <w:rPr>
          <w:rFonts w:ascii="Times New Roman"/>
          <w:b w:val="false"/>
          <w:i w:val="false"/>
          <w:color w:val="000000"/>
          <w:sz w:val="28"/>
        </w:rPr>
        <w:t>
      "138 412" деген сандары "162 006" деген сандарымен ауыстырылсын;</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тармақшада</w:t>
      </w:r>
      <w:r>
        <w:rPr>
          <w:rFonts w:ascii="Times New Roman"/>
          <w:b w:val="false"/>
          <w:i w:val="false"/>
          <w:color w:val="000000"/>
          <w:sz w:val="28"/>
        </w:rPr>
        <w:t>:</w:t>
      </w:r>
    </w:p>
    <w:bookmarkStart w:name="z50" w:id="24"/>
    <w:p>
      <w:pPr>
        <w:spacing w:after="0"/>
        <w:ind w:left="0"/>
        <w:jc w:val="both"/>
      </w:pPr>
      <w:r>
        <w:rPr>
          <w:rFonts w:ascii="Times New Roman"/>
          <w:b w:val="false"/>
          <w:i w:val="false"/>
          <w:color w:val="000000"/>
          <w:sz w:val="28"/>
        </w:rPr>
        <w:t>
      "-1 497" деген сандары "-14 207" деген сандарымен ауыстырылсын;</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тармақшада</w:t>
      </w:r>
      <w:r>
        <w:rPr>
          <w:rFonts w:ascii="Times New Roman"/>
          <w:b w:val="false"/>
          <w:i w:val="false"/>
          <w:color w:val="000000"/>
          <w:sz w:val="28"/>
        </w:rPr>
        <w:t>:</w:t>
      </w:r>
    </w:p>
    <w:bookmarkStart w:name="z52" w:id="25"/>
    <w:p>
      <w:pPr>
        <w:spacing w:after="0"/>
        <w:ind w:left="0"/>
        <w:jc w:val="both"/>
      </w:pPr>
      <w:r>
        <w:rPr>
          <w:rFonts w:ascii="Times New Roman"/>
          <w:b w:val="false"/>
          <w:i w:val="false"/>
          <w:color w:val="000000"/>
          <w:sz w:val="28"/>
        </w:rPr>
        <w:t>
      "1 497" деген сандары "14 207" деген сандарымен ауыстырылсын, оның ішінде: "қарыздар түсімі" - "0" деген саны "12 710" деген сандарымен ауыстырылсын.</w:t>
      </w:r>
    </w:p>
    <w:bookmarkEnd w:id="25"/>
    <w:bookmarkStart w:name="z53" w:id="26"/>
    <w:p>
      <w:pPr>
        <w:spacing w:after="0"/>
        <w:ind w:left="0"/>
        <w:jc w:val="both"/>
      </w:pPr>
      <w:r>
        <w:rPr>
          <w:rFonts w:ascii="Times New Roman"/>
          <w:b w:val="false"/>
          <w:i w:val="false"/>
          <w:color w:val="000000"/>
          <w:sz w:val="28"/>
        </w:rPr>
        <w:t>
      1.5.Ұланбел ауылдық округі бойынша:</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56" w:id="27"/>
    <w:p>
      <w:pPr>
        <w:spacing w:after="0"/>
        <w:ind w:left="0"/>
        <w:jc w:val="both"/>
      </w:pPr>
      <w:r>
        <w:rPr>
          <w:rFonts w:ascii="Times New Roman"/>
          <w:b w:val="false"/>
          <w:i w:val="false"/>
          <w:color w:val="000000"/>
          <w:sz w:val="28"/>
        </w:rPr>
        <w:t>
      "62 276" деген сандары "64 881" деген сандарымен ауыстырылсын;</w:t>
      </w:r>
    </w:p>
    <w:bookmarkEnd w:id="27"/>
    <w:bookmarkStart w:name="z57" w:id="28"/>
    <w:p>
      <w:pPr>
        <w:spacing w:after="0"/>
        <w:ind w:left="0"/>
        <w:jc w:val="both"/>
      </w:pPr>
      <w:r>
        <w:rPr>
          <w:rFonts w:ascii="Times New Roman"/>
          <w:b w:val="false"/>
          <w:i w:val="false"/>
          <w:color w:val="000000"/>
          <w:sz w:val="28"/>
        </w:rPr>
        <w:t>
      "салықтық емес түсімдер" - "0" деген саны "2 605" деген сандарымен ауыстырылсын;</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59" w:id="29"/>
    <w:p>
      <w:pPr>
        <w:spacing w:after="0"/>
        <w:ind w:left="0"/>
        <w:jc w:val="both"/>
      </w:pPr>
      <w:r>
        <w:rPr>
          <w:rFonts w:ascii="Times New Roman"/>
          <w:b w:val="false"/>
          <w:i w:val="false"/>
          <w:color w:val="000000"/>
          <w:sz w:val="28"/>
        </w:rPr>
        <w:t>
      "62 276" деген сандары "64 881" деген сандарымен ауыстырылсын.</w:t>
      </w:r>
    </w:p>
    <w:bookmarkEnd w:id="29"/>
    <w:bookmarkStart w:name="z60" w:id="30"/>
    <w:p>
      <w:pPr>
        <w:spacing w:after="0"/>
        <w:ind w:left="0"/>
        <w:jc w:val="both"/>
      </w:pPr>
      <w:r>
        <w:rPr>
          <w:rFonts w:ascii="Times New Roman"/>
          <w:b w:val="false"/>
          <w:i w:val="false"/>
          <w:color w:val="000000"/>
          <w:sz w:val="28"/>
        </w:rPr>
        <w:t>
      1.6.Қарабөгет ауылдық округі бойынша:</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63" w:id="31"/>
    <w:p>
      <w:pPr>
        <w:spacing w:after="0"/>
        <w:ind w:left="0"/>
        <w:jc w:val="both"/>
      </w:pPr>
      <w:r>
        <w:rPr>
          <w:rFonts w:ascii="Times New Roman"/>
          <w:b w:val="false"/>
          <w:i w:val="false"/>
          <w:color w:val="000000"/>
          <w:sz w:val="28"/>
        </w:rPr>
        <w:t>
      "112 859" деген сандары "113 433" деген сандарымен ауыстырылсын;</w:t>
      </w:r>
    </w:p>
    <w:bookmarkEnd w:id="31"/>
    <w:bookmarkStart w:name="z64" w:id="32"/>
    <w:p>
      <w:pPr>
        <w:spacing w:after="0"/>
        <w:ind w:left="0"/>
        <w:jc w:val="both"/>
      </w:pPr>
      <w:r>
        <w:rPr>
          <w:rFonts w:ascii="Times New Roman"/>
          <w:b w:val="false"/>
          <w:i w:val="false"/>
          <w:color w:val="000000"/>
          <w:sz w:val="28"/>
        </w:rPr>
        <w:t>
      "109 444" деген сандары "110 018" деген сандарымен ауыстырылсын;</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66" w:id="33"/>
    <w:p>
      <w:pPr>
        <w:spacing w:after="0"/>
        <w:ind w:left="0"/>
        <w:jc w:val="both"/>
      </w:pPr>
      <w:r>
        <w:rPr>
          <w:rFonts w:ascii="Times New Roman"/>
          <w:b w:val="false"/>
          <w:i w:val="false"/>
          <w:color w:val="000000"/>
          <w:sz w:val="28"/>
        </w:rPr>
        <w:t>
      "112 859" деген сандары "142 853" деген сандарымен ауыстырылсын;</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тармақшада</w:t>
      </w:r>
      <w:r>
        <w:rPr>
          <w:rFonts w:ascii="Times New Roman"/>
          <w:b w:val="false"/>
          <w:i w:val="false"/>
          <w:color w:val="000000"/>
          <w:sz w:val="28"/>
        </w:rPr>
        <w:t>:</w:t>
      </w:r>
    </w:p>
    <w:bookmarkStart w:name="z68" w:id="34"/>
    <w:p>
      <w:pPr>
        <w:spacing w:after="0"/>
        <w:ind w:left="0"/>
        <w:jc w:val="both"/>
      </w:pPr>
      <w:r>
        <w:rPr>
          <w:rFonts w:ascii="Times New Roman"/>
          <w:b w:val="false"/>
          <w:i w:val="false"/>
          <w:color w:val="000000"/>
          <w:sz w:val="28"/>
        </w:rPr>
        <w:t>
      "0" деген саны "-29 420" деген сандарымен ауыстырылсын;</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тармақшада</w:t>
      </w:r>
      <w:r>
        <w:rPr>
          <w:rFonts w:ascii="Times New Roman"/>
          <w:b w:val="false"/>
          <w:i w:val="false"/>
          <w:color w:val="000000"/>
          <w:sz w:val="28"/>
        </w:rPr>
        <w:t>:</w:t>
      </w:r>
    </w:p>
    <w:bookmarkStart w:name="z70" w:id="35"/>
    <w:p>
      <w:pPr>
        <w:spacing w:after="0"/>
        <w:ind w:left="0"/>
        <w:jc w:val="both"/>
      </w:pPr>
      <w:r>
        <w:rPr>
          <w:rFonts w:ascii="Times New Roman"/>
          <w:b w:val="false"/>
          <w:i w:val="false"/>
          <w:color w:val="000000"/>
          <w:sz w:val="28"/>
        </w:rPr>
        <w:t>
      "0" деген саны "29 420" деген сандарымен ауыстырылсын, оның ішінде: "қарыздар түсімі" - "0" деген саны "29 420" деген сандарымен ауыстырылсын.</w:t>
      </w:r>
    </w:p>
    <w:bookmarkEnd w:id="35"/>
    <w:bookmarkStart w:name="z71" w:id="36"/>
    <w:p>
      <w:pPr>
        <w:spacing w:after="0"/>
        <w:ind w:left="0"/>
        <w:jc w:val="both"/>
      </w:pPr>
      <w:r>
        <w:rPr>
          <w:rFonts w:ascii="Times New Roman"/>
          <w:b w:val="false"/>
          <w:i w:val="false"/>
          <w:color w:val="000000"/>
          <w:sz w:val="28"/>
        </w:rPr>
        <w:t>
      1.7.Қылышбай ауылдық округі бойынша:</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74" w:id="37"/>
    <w:p>
      <w:pPr>
        <w:spacing w:after="0"/>
        <w:ind w:left="0"/>
        <w:jc w:val="both"/>
      </w:pPr>
      <w:r>
        <w:rPr>
          <w:rFonts w:ascii="Times New Roman"/>
          <w:b w:val="false"/>
          <w:i w:val="false"/>
          <w:color w:val="000000"/>
          <w:sz w:val="28"/>
        </w:rPr>
        <w:t>
      "65 712" деген сандары "67 396" деген сандарымен ауыстырылсын;</w:t>
      </w:r>
    </w:p>
    <w:bookmarkEnd w:id="37"/>
    <w:bookmarkStart w:name="z75" w:id="38"/>
    <w:p>
      <w:pPr>
        <w:spacing w:after="0"/>
        <w:ind w:left="0"/>
        <w:jc w:val="both"/>
      </w:pPr>
      <w:r>
        <w:rPr>
          <w:rFonts w:ascii="Times New Roman"/>
          <w:b w:val="false"/>
          <w:i w:val="false"/>
          <w:color w:val="000000"/>
          <w:sz w:val="28"/>
        </w:rPr>
        <w:t>
      "62 387" деген сандары "64 071" деген сандарымен ауыстырылсын;</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77" w:id="39"/>
    <w:p>
      <w:pPr>
        <w:spacing w:after="0"/>
        <w:ind w:left="0"/>
        <w:jc w:val="both"/>
      </w:pPr>
      <w:r>
        <w:rPr>
          <w:rFonts w:ascii="Times New Roman"/>
          <w:b w:val="false"/>
          <w:i w:val="false"/>
          <w:color w:val="000000"/>
          <w:sz w:val="28"/>
        </w:rPr>
        <w:t>
      "65 712" деген сандары "67 396" деген сандарымен ауыстырылсын.</w:t>
      </w:r>
    </w:p>
    <w:bookmarkEnd w:id="39"/>
    <w:bookmarkStart w:name="z78" w:id="40"/>
    <w:p>
      <w:pPr>
        <w:spacing w:after="0"/>
        <w:ind w:left="0"/>
        <w:jc w:val="both"/>
      </w:pPr>
      <w:r>
        <w:rPr>
          <w:rFonts w:ascii="Times New Roman"/>
          <w:b w:val="false"/>
          <w:i w:val="false"/>
          <w:color w:val="000000"/>
          <w:sz w:val="28"/>
        </w:rPr>
        <w:t>
      1.8.Жамбыл ауылдық округі бойынша:</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81" w:id="41"/>
    <w:p>
      <w:pPr>
        <w:spacing w:after="0"/>
        <w:ind w:left="0"/>
        <w:jc w:val="both"/>
      </w:pPr>
      <w:r>
        <w:rPr>
          <w:rFonts w:ascii="Times New Roman"/>
          <w:b w:val="false"/>
          <w:i w:val="false"/>
          <w:color w:val="000000"/>
          <w:sz w:val="28"/>
        </w:rPr>
        <w:t>
      "86 631" деген сандары "87 131" деген сандарымен ауыстырылсын;</w:t>
      </w:r>
    </w:p>
    <w:bookmarkEnd w:id="41"/>
    <w:bookmarkStart w:name="z82" w:id="42"/>
    <w:p>
      <w:pPr>
        <w:spacing w:after="0"/>
        <w:ind w:left="0"/>
        <w:jc w:val="both"/>
      </w:pPr>
      <w:r>
        <w:rPr>
          <w:rFonts w:ascii="Times New Roman"/>
          <w:b w:val="false"/>
          <w:i w:val="false"/>
          <w:color w:val="000000"/>
          <w:sz w:val="28"/>
        </w:rPr>
        <w:t>
      "83 364" деген сандары "83 864" деген сандарымен ауыстырылсын;</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84" w:id="43"/>
    <w:p>
      <w:pPr>
        <w:spacing w:after="0"/>
        <w:ind w:left="0"/>
        <w:jc w:val="both"/>
      </w:pPr>
      <w:r>
        <w:rPr>
          <w:rFonts w:ascii="Times New Roman"/>
          <w:b w:val="false"/>
          <w:i w:val="false"/>
          <w:color w:val="000000"/>
          <w:sz w:val="28"/>
        </w:rPr>
        <w:t>
      "86 631" деген сандары "87 131" деген сандарымен ауыстырылсын.</w:t>
      </w:r>
    </w:p>
    <w:bookmarkEnd w:id="43"/>
    <w:bookmarkStart w:name="z85" w:id="44"/>
    <w:p>
      <w:pPr>
        <w:spacing w:after="0"/>
        <w:ind w:left="0"/>
        <w:jc w:val="both"/>
      </w:pPr>
      <w:r>
        <w:rPr>
          <w:rFonts w:ascii="Times New Roman"/>
          <w:b w:val="false"/>
          <w:i w:val="false"/>
          <w:color w:val="000000"/>
          <w:sz w:val="28"/>
        </w:rPr>
        <w:t>
      1.9.Қызылотау ауылдық округі бойынша:</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88" w:id="45"/>
    <w:p>
      <w:pPr>
        <w:spacing w:after="0"/>
        <w:ind w:left="0"/>
        <w:jc w:val="both"/>
      </w:pPr>
      <w:r>
        <w:rPr>
          <w:rFonts w:ascii="Times New Roman"/>
          <w:b w:val="false"/>
          <w:i w:val="false"/>
          <w:color w:val="000000"/>
          <w:sz w:val="28"/>
        </w:rPr>
        <w:t>
      "37 849" деген сандары "46 231" деген сандарымен ауыстырылсын;</w:t>
      </w:r>
    </w:p>
    <w:bookmarkEnd w:id="45"/>
    <w:bookmarkStart w:name="z89" w:id="46"/>
    <w:p>
      <w:pPr>
        <w:spacing w:after="0"/>
        <w:ind w:left="0"/>
        <w:jc w:val="both"/>
      </w:pPr>
      <w:r>
        <w:rPr>
          <w:rFonts w:ascii="Times New Roman"/>
          <w:b w:val="false"/>
          <w:i w:val="false"/>
          <w:color w:val="000000"/>
          <w:sz w:val="28"/>
        </w:rPr>
        <w:t>
      "салықтық емес түсімдер" - "0" деген саны "1 241" деген сандарымен ауыстырылсын;</w:t>
      </w:r>
    </w:p>
    <w:bookmarkEnd w:id="46"/>
    <w:bookmarkStart w:name="z90" w:id="47"/>
    <w:p>
      <w:pPr>
        <w:spacing w:after="0"/>
        <w:ind w:left="0"/>
        <w:jc w:val="both"/>
      </w:pPr>
      <w:r>
        <w:rPr>
          <w:rFonts w:ascii="Times New Roman"/>
          <w:b w:val="false"/>
          <w:i w:val="false"/>
          <w:color w:val="000000"/>
          <w:sz w:val="28"/>
        </w:rPr>
        <w:t>
      "34 887" деген сандары "42 028" деген сандарымен ауыстырылсын;</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92" w:id="48"/>
    <w:p>
      <w:pPr>
        <w:spacing w:after="0"/>
        <w:ind w:left="0"/>
        <w:jc w:val="both"/>
      </w:pPr>
      <w:r>
        <w:rPr>
          <w:rFonts w:ascii="Times New Roman"/>
          <w:b w:val="false"/>
          <w:i w:val="false"/>
          <w:color w:val="000000"/>
          <w:sz w:val="28"/>
        </w:rPr>
        <w:t>
      "37 849" деген сандары "62 044" деген сандарымен ауыстырылсын;</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тармақшада</w:t>
      </w:r>
      <w:r>
        <w:rPr>
          <w:rFonts w:ascii="Times New Roman"/>
          <w:b w:val="false"/>
          <w:i w:val="false"/>
          <w:color w:val="000000"/>
          <w:sz w:val="28"/>
        </w:rPr>
        <w:t>:</w:t>
      </w:r>
    </w:p>
    <w:bookmarkStart w:name="z94" w:id="49"/>
    <w:p>
      <w:pPr>
        <w:spacing w:after="0"/>
        <w:ind w:left="0"/>
        <w:jc w:val="both"/>
      </w:pPr>
      <w:r>
        <w:rPr>
          <w:rFonts w:ascii="Times New Roman"/>
          <w:b w:val="false"/>
          <w:i w:val="false"/>
          <w:color w:val="000000"/>
          <w:sz w:val="28"/>
        </w:rPr>
        <w:t>
      "0" деген саны "-15 813" деген сандарымен ауыстырылсын;</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тармақшада</w:t>
      </w:r>
      <w:r>
        <w:rPr>
          <w:rFonts w:ascii="Times New Roman"/>
          <w:b w:val="false"/>
          <w:i w:val="false"/>
          <w:color w:val="000000"/>
          <w:sz w:val="28"/>
        </w:rPr>
        <w:t>:</w:t>
      </w:r>
    </w:p>
    <w:bookmarkStart w:name="z96" w:id="50"/>
    <w:p>
      <w:pPr>
        <w:spacing w:after="0"/>
        <w:ind w:left="0"/>
        <w:jc w:val="both"/>
      </w:pPr>
      <w:r>
        <w:rPr>
          <w:rFonts w:ascii="Times New Roman"/>
          <w:b w:val="false"/>
          <w:i w:val="false"/>
          <w:color w:val="000000"/>
          <w:sz w:val="28"/>
        </w:rPr>
        <w:t>
      "0" деген саны "15 813" деген сандарымен ауыстырылсын, оның ішінде: "қарыздар түсімі" - "0" деген саны "15 813" деген сандарымен ауыстырылсын.</w:t>
      </w:r>
    </w:p>
    <w:bookmarkEnd w:id="50"/>
    <w:bookmarkStart w:name="z97" w:id="51"/>
    <w:p>
      <w:pPr>
        <w:spacing w:after="0"/>
        <w:ind w:left="0"/>
        <w:jc w:val="both"/>
      </w:pPr>
      <w:r>
        <w:rPr>
          <w:rFonts w:ascii="Times New Roman"/>
          <w:b w:val="false"/>
          <w:i w:val="false"/>
          <w:color w:val="000000"/>
          <w:sz w:val="28"/>
        </w:rPr>
        <w:t>
      1.10.Қызылтал ауылдық округі бойынша:</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100" w:id="52"/>
    <w:p>
      <w:pPr>
        <w:spacing w:after="0"/>
        <w:ind w:left="0"/>
        <w:jc w:val="both"/>
      </w:pPr>
      <w:r>
        <w:rPr>
          <w:rFonts w:ascii="Times New Roman"/>
          <w:b w:val="false"/>
          <w:i w:val="false"/>
          <w:color w:val="000000"/>
          <w:sz w:val="28"/>
        </w:rPr>
        <w:t>
      "101 960" деген сандары "102 272" деген сандарымен ауыстырылсын;</w:t>
      </w:r>
    </w:p>
    <w:bookmarkEnd w:id="52"/>
    <w:bookmarkStart w:name="z101" w:id="53"/>
    <w:p>
      <w:pPr>
        <w:spacing w:after="0"/>
        <w:ind w:left="0"/>
        <w:jc w:val="both"/>
      </w:pPr>
      <w:r>
        <w:rPr>
          <w:rFonts w:ascii="Times New Roman"/>
          <w:b w:val="false"/>
          <w:i w:val="false"/>
          <w:color w:val="000000"/>
          <w:sz w:val="28"/>
        </w:rPr>
        <w:t>
      "салықтық емес түсімдер" - "0" деген саны "211" деген сандарымен ауыстырылсын;</w:t>
      </w:r>
    </w:p>
    <w:bookmarkEnd w:id="53"/>
    <w:bookmarkStart w:name="z102" w:id="54"/>
    <w:p>
      <w:pPr>
        <w:spacing w:after="0"/>
        <w:ind w:left="0"/>
        <w:jc w:val="both"/>
      </w:pPr>
      <w:r>
        <w:rPr>
          <w:rFonts w:ascii="Times New Roman"/>
          <w:b w:val="false"/>
          <w:i w:val="false"/>
          <w:color w:val="000000"/>
          <w:sz w:val="28"/>
        </w:rPr>
        <w:t>
      "98 725" деген сандары "98 826" деген сандарымен ауыстырылсын;</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104" w:id="55"/>
    <w:p>
      <w:pPr>
        <w:spacing w:after="0"/>
        <w:ind w:left="0"/>
        <w:jc w:val="both"/>
      </w:pPr>
      <w:r>
        <w:rPr>
          <w:rFonts w:ascii="Times New Roman"/>
          <w:b w:val="false"/>
          <w:i w:val="false"/>
          <w:color w:val="000000"/>
          <w:sz w:val="28"/>
        </w:rPr>
        <w:t>
      "101 960" деген сандары "136 532" деген сандарымен ауыстырылсын;</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тармақшада</w:t>
      </w:r>
      <w:r>
        <w:rPr>
          <w:rFonts w:ascii="Times New Roman"/>
          <w:b w:val="false"/>
          <w:i w:val="false"/>
          <w:color w:val="000000"/>
          <w:sz w:val="28"/>
        </w:rPr>
        <w:t>:</w:t>
      </w:r>
    </w:p>
    <w:bookmarkStart w:name="z106" w:id="56"/>
    <w:p>
      <w:pPr>
        <w:spacing w:after="0"/>
        <w:ind w:left="0"/>
        <w:jc w:val="both"/>
      </w:pPr>
      <w:r>
        <w:rPr>
          <w:rFonts w:ascii="Times New Roman"/>
          <w:b w:val="false"/>
          <w:i w:val="false"/>
          <w:color w:val="000000"/>
          <w:sz w:val="28"/>
        </w:rPr>
        <w:t>
      "0" деген саны "-34 260" деген сандарымен ауыстырылсын;</w:t>
      </w:r>
    </w:p>
    <w:bookmarkEnd w:id="56"/>
    <w:bookmarkStart w:name="z107" w:id="57"/>
    <w:p>
      <w:pPr>
        <w:spacing w:after="0"/>
        <w:ind w:left="0"/>
        <w:jc w:val="both"/>
      </w:pPr>
      <w:r>
        <w:rPr>
          <w:rFonts w:ascii="Times New Roman"/>
          <w:b w:val="false"/>
          <w:i w:val="false"/>
          <w:color w:val="000000"/>
          <w:sz w:val="28"/>
        </w:rPr>
        <w:t>
      6) тармақшада:</w:t>
      </w:r>
    </w:p>
    <w:bookmarkEnd w:id="57"/>
    <w:bookmarkStart w:name="z108" w:id="58"/>
    <w:p>
      <w:pPr>
        <w:spacing w:after="0"/>
        <w:ind w:left="0"/>
        <w:jc w:val="both"/>
      </w:pPr>
      <w:r>
        <w:rPr>
          <w:rFonts w:ascii="Times New Roman"/>
          <w:b w:val="false"/>
          <w:i w:val="false"/>
          <w:color w:val="000000"/>
          <w:sz w:val="28"/>
        </w:rPr>
        <w:t>
      "0" деген саны "34 260" деген сандарымен ауыстырылсын, оның ішінде: "қарыздар түсімі" - "0" деген саны "34 260" деген сандарымен ауыстырылсын.</w:t>
      </w:r>
    </w:p>
    <w:bookmarkEnd w:id="58"/>
    <w:bookmarkStart w:name="z109" w:id="59"/>
    <w:p>
      <w:pPr>
        <w:spacing w:after="0"/>
        <w:ind w:left="0"/>
        <w:jc w:val="both"/>
      </w:pPr>
      <w:r>
        <w:rPr>
          <w:rFonts w:ascii="Times New Roman"/>
          <w:b w:val="false"/>
          <w:i w:val="false"/>
          <w:color w:val="000000"/>
          <w:sz w:val="28"/>
        </w:rPr>
        <w:t>
      1.11.Биназар ауылдық округі бойынша:</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p>
    <w:bookmarkStart w:name="z111" w:id="60"/>
    <w:p>
      <w:pPr>
        <w:spacing w:after="0"/>
        <w:ind w:left="0"/>
        <w:jc w:val="both"/>
      </w:pPr>
      <w:r>
        <w:rPr>
          <w:rFonts w:ascii="Times New Roman"/>
          <w:b w:val="false"/>
          <w:i w:val="false"/>
          <w:color w:val="000000"/>
          <w:sz w:val="28"/>
        </w:rPr>
        <w:t>
      1) тармақшада:</w:t>
      </w:r>
    </w:p>
    <w:bookmarkEnd w:id="60"/>
    <w:bookmarkStart w:name="z112" w:id="61"/>
    <w:p>
      <w:pPr>
        <w:spacing w:after="0"/>
        <w:ind w:left="0"/>
        <w:jc w:val="both"/>
      </w:pPr>
      <w:r>
        <w:rPr>
          <w:rFonts w:ascii="Times New Roman"/>
          <w:b w:val="false"/>
          <w:i w:val="false"/>
          <w:color w:val="000000"/>
          <w:sz w:val="28"/>
        </w:rPr>
        <w:t>
      "90 436" деген сандары "90 686" деген сандарымен ауыстырылсын;</w:t>
      </w:r>
    </w:p>
    <w:bookmarkEnd w:id="61"/>
    <w:bookmarkStart w:name="z113" w:id="62"/>
    <w:p>
      <w:pPr>
        <w:spacing w:after="0"/>
        <w:ind w:left="0"/>
        <w:jc w:val="both"/>
      </w:pPr>
      <w:r>
        <w:rPr>
          <w:rFonts w:ascii="Times New Roman"/>
          <w:b w:val="false"/>
          <w:i w:val="false"/>
          <w:color w:val="000000"/>
          <w:sz w:val="28"/>
        </w:rPr>
        <w:t>
      "салықтық емес түсімдер" - "0" деген саны "234" деген сандарымен ауыстырылсын;</w:t>
      </w:r>
    </w:p>
    <w:bookmarkEnd w:id="62"/>
    <w:bookmarkStart w:name="z114" w:id="63"/>
    <w:p>
      <w:pPr>
        <w:spacing w:after="0"/>
        <w:ind w:left="0"/>
        <w:jc w:val="both"/>
      </w:pPr>
      <w:r>
        <w:rPr>
          <w:rFonts w:ascii="Times New Roman"/>
          <w:b w:val="false"/>
          <w:i w:val="false"/>
          <w:color w:val="000000"/>
          <w:sz w:val="28"/>
        </w:rPr>
        <w:t>
       "87 176" деген сандары "87 192" деген сандарымен ауыстырылсын;</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116" w:id="64"/>
    <w:p>
      <w:pPr>
        <w:spacing w:after="0"/>
        <w:ind w:left="0"/>
        <w:jc w:val="both"/>
      </w:pPr>
      <w:r>
        <w:rPr>
          <w:rFonts w:ascii="Times New Roman"/>
          <w:b w:val="false"/>
          <w:i w:val="false"/>
          <w:color w:val="000000"/>
          <w:sz w:val="28"/>
        </w:rPr>
        <w:t>
      "90 436" деген сандары "90 686" деген сандарымен ауыстырылсын.</w:t>
      </w:r>
    </w:p>
    <w:bookmarkEnd w:id="64"/>
    <w:bookmarkStart w:name="z117" w:id="65"/>
    <w:p>
      <w:pPr>
        <w:spacing w:after="0"/>
        <w:ind w:left="0"/>
        <w:jc w:val="both"/>
      </w:pPr>
      <w:r>
        <w:rPr>
          <w:rFonts w:ascii="Times New Roman"/>
          <w:b w:val="false"/>
          <w:i w:val="false"/>
          <w:color w:val="000000"/>
          <w:sz w:val="28"/>
        </w:rPr>
        <w:t>
      1.12.Хантау ауылдық округі бойынша:</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120" w:id="66"/>
    <w:p>
      <w:pPr>
        <w:spacing w:after="0"/>
        <w:ind w:left="0"/>
        <w:jc w:val="both"/>
      </w:pPr>
      <w:r>
        <w:rPr>
          <w:rFonts w:ascii="Times New Roman"/>
          <w:b w:val="false"/>
          <w:i w:val="false"/>
          <w:color w:val="000000"/>
          <w:sz w:val="28"/>
        </w:rPr>
        <w:t>
      "34 087" деген сандары "38 378" деген сандарымен ауыстырылсын;</w:t>
      </w:r>
    </w:p>
    <w:bookmarkEnd w:id="66"/>
    <w:bookmarkStart w:name="z121" w:id="67"/>
    <w:p>
      <w:pPr>
        <w:spacing w:after="0"/>
        <w:ind w:left="0"/>
        <w:jc w:val="both"/>
      </w:pPr>
      <w:r>
        <w:rPr>
          <w:rFonts w:ascii="Times New Roman"/>
          <w:b w:val="false"/>
          <w:i w:val="false"/>
          <w:color w:val="000000"/>
          <w:sz w:val="28"/>
        </w:rPr>
        <w:t>
      "салықтық емес түсімдер" - "0" деген саны "112" деген сандарымен ауыстырылсын;</w:t>
      </w:r>
    </w:p>
    <w:bookmarkEnd w:id="67"/>
    <w:bookmarkStart w:name="z122" w:id="68"/>
    <w:p>
      <w:pPr>
        <w:spacing w:after="0"/>
        <w:ind w:left="0"/>
        <w:jc w:val="both"/>
      </w:pPr>
      <w:r>
        <w:rPr>
          <w:rFonts w:ascii="Times New Roman"/>
          <w:b w:val="false"/>
          <w:i w:val="false"/>
          <w:color w:val="000000"/>
          <w:sz w:val="28"/>
        </w:rPr>
        <w:t>
       "30 932" деген сандары "35 111" деген сандарымен ауыстырылсын;</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124" w:id="69"/>
    <w:p>
      <w:pPr>
        <w:spacing w:after="0"/>
        <w:ind w:left="0"/>
        <w:jc w:val="both"/>
      </w:pPr>
      <w:r>
        <w:rPr>
          <w:rFonts w:ascii="Times New Roman"/>
          <w:b w:val="false"/>
          <w:i w:val="false"/>
          <w:color w:val="000000"/>
          <w:sz w:val="28"/>
        </w:rPr>
        <w:t>
      "34 087" деген сандары "51 088" деген сандарымен ауыстырылсын;</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тармақшада</w:t>
      </w:r>
      <w:r>
        <w:rPr>
          <w:rFonts w:ascii="Times New Roman"/>
          <w:b w:val="false"/>
          <w:i w:val="false"/>
          <w:color w:val="000000"/>
          <w:sz w:val="28"/>
        </w:rPr>
        <w:t>:</w:t>
      </w:r>
    </w:p>
    <w:bookmarkStart w:name="z126" w:id="70"/>
    <w:p>
      <w:pPr>
        <w:spacing w:after="0"/>
        <w:ind w:left="0"/>
        <w:jc w:val="both"/>
      </w:pPr>
      <w:r>
        <w:rPr>
          <w:rFonts w:ascii="Times New Roman"/>
          <w:b w:val="false"/>
          <w:i w:val="false"/>
          <w:color w:val="000000"/>
          <w:sz w:val="28"/>
        </w:rPr>
        <w:t>
      "0" деген саны "-12 710" деген сандарымен ауыстырылсын;</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тармақшада</w:t>
      </w:r>
      <w:r>
        <w:rPr>
          <w:rFonts w:ascii="Times New Roman"/>
          <w:b w:val="false"/>
          <w:i w:val="false"/>
          <w:color w:val="000000"/>
          <w:sz w:val="28"/>
        </w:rPr>
        <w:t>:</w:t>
      </w:r>
    </w:p>
    <w:bookmarkStart w:name="z128" w:id="71"/>
    <w:p>
      <w:pPr>
        <w:spacing w:after="0"/>
        <w:ind w:left="0"/>
        <w:jc w:val="both"/>
      </w:pPr>
      <w:r>
        <w:rPr>
          <w:rFonts w:ascii="Times New Roman"/>
          <w:b w:val="false"/>
          <w:i w:val="false"/>
          <w:color w:val="000000"/>
          <w:sz w:val="28"/>
        </w:rPr>
        <w:t>
      "0" деген саны "12 710" деген сандарымен ауыстырылсын, оның ішінде: "қарыздар түсімі" - "0" деген саны "12 710" деген сандарымен ауыстырылсын.</w:t>
      </w:r>
    </w:p>
    <w:bookmarkEnd w:id="71"/>
    <w:bookmarkStart w:name="z129" w:id="72"/>
    <w:p>
      <w:pPr>
        <w:spacing w:after="0"/>
        <w:ind w:left="0"/>
        <w:jc w:val="both"/>
      </w:pPr>
      <w:r>
        <w:rPr>
          <w:rFonts w:ascii="Times New Roman"/>
          <w:b w:val="false"/>
          <w:i w:val="false"/>
          <w:color w:val="000000"/>
          <w:sz w:val="28"/>
        </w:rPr>
        <w:t>
      1.13. Мирный ауылдық округі бойынша:</w:t>
      </w:r>
    </w:p>
    <w:bookmarkEnd w:id="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132" w:id="73"/>
    <w:p>
      <w:pPr>
        <w:spacing w:after="0"/>
        <w:ind w:left="0"/>
        <w:jc w:val="both"/>
      </w:pPr>
      <w:r>
        <w:rPr>
          <w:rFonts w:ascii="Times New Roman"/>
          <w:b w:val="false"/>
          <w:i w:val="false"/>
          <w:color w:val="000000"/>
          <w:sz w:val="28"/>
        </w:rPr>
        <w:t>
      "34 325" деген сандары "45 275" деген сандарымен ауыстырылсын;</w:t>
      </w:r>
    </w:p>
    <w:bookmarkEnd w:id="73"/>
    <w:bookmarkStart w:name="z133" w:id="74"/>
    <w:p>
      <w:pPr>
        <w:spacing w:after="0"/>
        <w:ind w:left="0"/>
        <w:jc w:val="both"/>
      </w:pPr>
      <w:r>
        <w:rPr>
          <w:rFonts w:ascii="Times New Roman"/>
          <w:b w:val="false"/>
          <w:i w:val="false"/>
          <w:color w:val="000000"/>
          <w:sz w:val="28"/>
        </w:rPr>
        <w:t>
      "30 252" деген сандары "41 202" деген сандарымен ауыстырылсын;</w:t>
      </w:r>
    </w:p>
    <w:bookmarkEnd w:id="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135" w:id="75"/>
    <w:p>
      <w:pPr>
        <w:spacing w:after="0"/>
        <w:ind w:left="0"/>
        <w:jc w:val="both"/>
      </w:pPr>
      <w:r>
        <w:rPr>
          <w:rFonts w:ascii="Times New Roman"/>
          <w:b w:val="false"/>
          <w:i w:val="false"/>
          <w:color w:val="000000"/>
          <w:sz w:val="28"/>
        </w:rPr>
        <w:t>
      "34 325" деген сандары "45 275" деген сандарымен ауыстырылсын.</w:t>
      </w:r>
    </w:p>
    <w:bookmarkEnd w:id="75"/>
    <w:bookmarkStart w:name="z136" w:id="76"/>
    <w:p>
      <w:pPr>
        <w:spacing w:after="0"/>
        <w:ind w:left="0"/>
        <w:jc w:val="both"/>
      </w:pPr>
      <w:r>
        <w:rPr>
          <w:rFonts w:ascii="Times New Roman"/>
          <w:b w:val="false"/>
          <w:i w:val="false"/>
          <w:color w:val="000000"/>
          <w:sz w:val="28"/>
        </w:rPr>
        <w:t>
      1.14.Ақбақай ауылдық округі бойынша:</w:t>
      </w:r>
    </w:p>
    <w:bookmarkEnd w:id="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шада:</w:t>
      </w:r>
    </w:p>
    <w:bookmarkStart w:name="z139" w:id="77"/>
    <w:p>
      <w:pPr>
        <w:spacing w:after="0"/>
        <w:ind w:left="0"/>
        <w:jc w:val="both"/>
      </w:pPr>
      <w:r>
        <w:rPr>
          <w:rFonts w:ascii="Times New Roman"/>
          <w:b w:val="false"/>
          <w:i w:val="false"/>
          <w:color w:val="000000"/>
          <w:sz w:val="28"/>
        </w:rPr>
        <w:t>
      "48 443" деген сандары "44 063" деген сандарымен ауыстырылсын;</w:t>
      </w:r>
    </w:p>
    <w:bookmarkEnd w:id="77"/>
    <w:bookmarkStart w:name="z140" w:id="78"/>
    <w:p>
      <w:pPr>
        <w:spacing w:after="0"/>
        <w:ind w:left="0"/>
        <w:jc w:val="both"/>
      </w:pPr>
      <w:r>
        <w:rPr>
          <w:rFonts w:ascii="Times New Roman"/>
          <w:b w:val="false"/>
          <w:i w:val="false"/>
          <w:color w:val="000000"/>
          <w:sz w:val="28"/>
        </w:rPr>
        <w:t xml:space="preserve">
      "салықтық емес түсімдер" - </w:t>
      </w:r>
      <w:r>
        <w:rPr>
          <w:rFonts w:ascii="Times New Roman"/>
          <w:b w:val="false"/>
          <w:i w:val="false"/>
          <w:color w:val="000000"/>
          <w:sz w:val="28"/>
        </w:rPr>
        <w:t>"0" деген саны "573" деген сандарымен ауыстырылсын;</w:t>
      </w:r>
    </w:p>
    <w:bookmarkEnd w:id="78"/>
    <w:bookmarkStart w:name="z142" w:id="79"/>
    <w:p>
      <w:pPr>
        <w:spacing w:after="0"/>
        <w:ind w:left="0"/>
        <w:jc w:val="both"/>
      </w:pPr>
      <w:r>
        <w:rPr>
          <w:rFonts w:ascii="Times New Roman"/>
          <w:b w:val="false"/>
          <w:i w:val="false"/>
          <w:color w:val="000000"/>
          <w:sz w:val="28"/>
        </w:rPr>
        <w:t>
       "44 843" деген сандары "39 890" деген сандарымен ауыстырылсын;</w:t>
      </w:r>
    </w:p>
    <w:bookmarkEnd w:id="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144" w:id="80"/>
    <w:p>
      <w:pPr>
        <w:spacing w:after="0"/>
        <w:ind w:left="0"/>
        <w:jc w:val="both"/>
      </w:pPr>
      <w:r>
        <w:rPr>
          <w:rFonts w:ascii="Times New Roman"/>
          <w:b w:val="false"/>
          <w:i w:val="false"/>
          <w:color w:val="000000"/>
          <w:sz w:val="28"/>
        </w:rPr>
        <w:t>
      "48 443" деген сандары "49 855" деген сандарымен ауыстырылсын;</w:t>
      </w:r>
    </w:p>
    <w:bookmarkEnd w:id="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тармақшада</w:t>
      </w:r>
      <w:r>
        <w:rPr>
          <w:rFonts w:ascii="Times New Roman"/>
          <w:b w:val="false"/>
          <w:i w:val="false"/>
          <w:color w:val="000000"/>
          <w:sz w:val="28"/>
        </w:rPr>
        <w:t>:</w:t>
      </w:r>
    </w:p>
    <w:bookmarkStart w:name="z146" w:id="81"/>
    <w:p>
      <w:pPr>
        <w:spacing w:after="0"/>
        <w:ind w:left="0"/>
        <w:jc w:val="both"/>
      </w:pPr>
      <w:r>
        <w:rPr>
          <w:rFonts w:ascii="Times New Roman"/>
          <w:b w:val="false"/>
          <w:i w:val="false"/>
          <w:color w:val="000000"/>
          <w:sz w:val="28"/>
        </w:rPr>
        <w:t>
      "0" деген саны "-5 792" деген сандарымен ауыстырылсын;</w:t>
      </w:r>
    </w:p>
    <w:bookmarkEnd w:id="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тармақшада</w:t>
      </w:r>
      <w:r>
        <w:rPr>
          <w:rFonts w:ascii="Times New Roman"/>
          <w:b w:val="false"/>
          <w:i w:val="false"/>
          <w:color w:val="000000"/>
          <w:sz w:val="28"/>
        </w:rPr>
        <w:t>:</w:t>
      </w:r>
    </w:p>
    <w:bookmarkStart w:name="z148" w:id="82"/>
    <w:p>
      <w:pPr>
        <w:spacing w:after="0"/>
        <w:ind w:left="0"/>
        <w:jc w:val="both"/>
      </w:pPr>
      <w:r>
        <w:rPr>
          <w:rFonts w:ascii="Times New Roman"/>
          <w:b w:val="false"/>
          <w:i w:val="false"/>
          <w:color w:val="000000"/>
          <w:sz w:val="28"/>
        </w:rPr>
        <w:t>
      "0" деген саны "5 792" деген сандарымен ауыстырылсын, оның ішінде: "қарыздар түсімі" -</w:t>
      </w:r>
    </w:p>
    <w:bookmarkEnd w:id="82"/>
    <w:bookmarkStart w:name="z149" w:id="83"/>
    <w:p>
      <w:pPr>
        <w:spacing w:after="0"/>
        <w:ind w:left="0"/>
        <w:jc w:val="both"/>
      </w:pPr>
      <w:r>
        <w:rPr>
          <w:rFonts w:ascii="Times New Roman"/>
          <w:b w:val="false"/>
          <w:i w:val="false"/>
          <w:color w:val="000000"/>
          <w:sz w:val="28"/>
        </w:rPr>
        <w:t>
      "0" деген саны "5 792" деген сандарымен ауыстырылсын.</w:t>
      </w:r>
    </w:p>
    <w:bookmarkEnd w:id="83"/>
    <w:bookmarkStart w:name="z150" w:id="84"/>
    <w:p>
      <w:pPr>
        <w:spacing w:after="0"/>
        <w:ind w:left="0"/>
        <w:jc w:val="both"/>
      </w:pPr>
      <w:r>
        <w:rPr>
          <w:rFonts w:ascii="Times New Roman"/>
          <w:b w:val="false"/>
          <w:i w:val="false"/>
          <w:color w:val="000000"/>
          <w:sz w:val="28"/>
        </w:rPr>
        <w:t>
      1.15.Ақсүйек ауылдық округі бойынша:</w:t>
      </w:r>
    </w:p>
    <w:bookmarkEnd w:id="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153" w:id="85"/>
    <w:p>
      <w:pPr>
        <w:spacing w:after="0"/>
        <w:ind w:left="0"/>
        <w:jc w:val="both"/>
      </w:pPr>
      <w:r>
        <w:rPr>
          <w:rFonts w:ascii="Times New Roman"/>
          <w:b w:val="false"/>
          <w:i w:val="false"/>
          <w:color w:val="000000"/>
          <w:sz w:val="28"/>
        </w:rPr>
        <w:t xml:space="preserve">
      "67 734" деген сандары "72 234" деген сандарымен ауыстырылсын; </w:t>
      </w:r>
    </w:p>
    <w:bookmarkEnd w:id="85"/>
    <w:bookmarkStart w:name="z154" w:id="86"/>
    <w:p>
      <w:pPr>
        <w:spacing w:after="0"/>
        <w:ind w:left="0"/>
        <w:jc w:val="both"/>
      </w:pPr>
      <w:r>
        <w:rPr>
          <w:rFonts w:ascii="Times New Roman"/>
          <w:b w:val="false"/>
          <w:i w:val="false"/>
          <w:color w:val="000000"/>
          <w:sz w:val="28"/>
        </w:rPr>
        <w:t>
      "салықтық емес түсімдер" - "0" деген саны "201" деген сандарымен ауыстырылсын;</w:t>
      </w:r>
    </w:p>
    <w:bookmarkEnd w:id="86"/>
    <w:bookmarkStart w:name="z155" w:id="87"/>
    <w:p>
      <w:pPr>
        <w:spacing w:after="0"/>
        <w:ind w:left="0"/>
        <w:jc w:val="both"/>
      </w:pPr>
      <w:r>
        <w:rPr>
          <w:rFonts w:ascii="Times New Roman"/>
          <w:b w:val="false"/>
          <w:i w:val="false"/>
          <w:color w:val="000000"/>
          <w:sz w:val="28"/>
        </w:rPr>
        <w:t>
       "63 706" деген сандары "68 005" деген сандарымен ауыстырылсын;</w:t>
      </w:r>
    </w:p>
    <w:bookmarkEnd w:id="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157" w:id="88"/>
    <w:p>
      <w:pPr>
        <w:spacing w:after="0"/>
        <w:ind w:left="0"/>
        <w:jc w:val="both"/>
      </w:pPr>
      <w:r>
        <w:rPr>
          <w:rFonts w:ascii="Times New Roman"/>
          <w:b w:val="false"/>
          <w:i w:val="false"/>
          <w:color w:val="000000"/>
          <w:sz w:val="28"/>
        </w:rPr>
        <w:t>
      "67 734" деген сандары "72 234" деген сандарымен ауыстырылсын.</w:t>
      </w:r>
    </w:p>
    <w:bookmarkEnd w:id="88"/>
    <w:bookmarkStart w:name="z158" w:id="89"/>
    <w:p>
      <w:pPr>
        <w:spacing w:after="0"/>
        <w:ind w:left="0"/>
        <w:jc w:val="both"/>
      </w:pPr>
      <w:r>
        <w:rPr>
          <w:rFonts w:ascii="Times New Roman"/>
          <w:b w:val="false"/>
          <w:i w:val="false"/>
          <w:color w:val="000000"/>
          <w:sz w:val="28"/>
        </w:rPr>
        <w:t>
      1.16.Мыңарал ауылдық округі бойынша:</w:t>
      </w:r>
    </w:p>
    <w:bookmarkEnd w:id="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161" w:id="90"/>
    <w:p>
      <w:pPr>
        <w:spacing w:after="0"/>
        <w:ind w:left="0"/>
        <w:jc w:val="both"/>
      </w:pPr>
      <w:r>
        <w:rPr>
          <w:rFonts w:ascii="Times New Roman"/>
          <w:b w:val="false"/>
          <w:i w:val="false"/>
          <w:color w:val="000000"/>
          <w:sz w:val="28"/>
        </w:rPr>
        <w:t>
      "63 503" деген сандары "64 315" деген сандарымен ауыстырылсын;</w:t>
      </w:r>
    </w:p>
    <w:bookmarkEnd w:id="90"/>
    <w:bookmarkStart w:name="z162" w:id="91"/>
    <w:p>
      <w:pPr>
        <w:spacing w:after="0"/>
        <w:ind w:left="0"/>
        <w:jc w:val="both"/>
      </w:pPr>
      <w:r>
        <w:rPr>
          <w:rFonts w:ascii="Times New Roman"/>
          <w:b w:val="false"/>
          <w:i w:val="false"/>
          <w:color w:val="000000"/>
          <w:sz w:val="28"/>
        </w:rPr>
        <w:t>
      "салықтық емес түсімдер" - "0" деген саны "217" деген сандарымен ауыстырылсын;</w:t>
      </w:r>
    </w:p>
    <w:bookmarkEnd w:id="91"/>
    <w:bookmarkStart w:name="z163" w:id="92"/>
    <w:p>
      <w:pPr>
        <w:spacing w:after="0"/>
        <w:ind w:left="0"/>
        <w:jc w:val="both"/>
      </w:pPr>
      <w:r>
        <w:rPr>
          <w:rFonts w:ascii="Times New Roman"/>
          <w:b w:val="false"/>
          <w:i w:val="false"/>
          <w:color w:val="000000"/>
          <w:sz w:val="28"/>
        </w:rPr>
        <w:t>
       "60 160" деген сандары "60 755" деген сандарымен ауыстырылсын;</w:t>
      </w:r>
    </w:p>
    <w:bookmarkEnd w:id="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165" w:id="93"/>
    <w:p>
      <w:pPr>
        <w:spacing w:after="0"/>
        <w:ind w:left="0"/>
        <w:jc w:val="both"/>
      </w:pPr>
      <w:r>
        <w:rPr>
          <w:rFonts w:ascii="Times New Roman"/>
          <w:b w:val="false"/>
          <w:i w:val="false"/>
          <w:color w:val="000000"/>
          <w:sz w:val="28"/>
        </w:rPr>
        <w:t>
      "63 503" деген сандары "77 025" деген сандарымен ауыстырылсын;</w:t>
      </w:r>
    </w:p>
    <w:bookmarkEnd w:id="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тармақшада</w:t>
      </w:r>
      <w:r>
        <w:rPr>
          <w:rFonts w:ascii="Times New Roman"/>
          <w:b w:val="false"/>
          <w:i w:val="false"/>
          <w:color w:val="000000"/>
          <w:sz w:val="28"/>
        </w:rPr>
        <w:t>:</w:t>
      </w:r>
    </w:p>
    <w:bookmarkStart w:name="z167" w:id="94"/>
    <w:p>
      <w:pPr>
        <w:spacing w:after="0"/>
        <w:ind w:left="0"/>
        <w:jc w:val="both"/>
      </w:pPr>
      <w:r>
        <w:rPr>
          <w:rFonts w:ascii="Times New Roman"/>
          <w:b w:val="false"/>
          <w:i w:val="false"/>
          <w:color w:val="000000"/>
          <w:sz w:val="28"/>
        </w:rPr>
        <w:t>
      "0" деген саны "-12 710" деген сандарымен ауыстырылсын;</w:t>
      </w:r>
    </w:p>
    <w:bookmarkEnd w:id="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тармақшада</w:t>
      </w:r>
      <w:r>
        <w:rPr>
          <w:rFonts w:ascii="Times New Roman"/>
          <w:b w:val="false"/>
          <w:i w:val="false"/>
          <w:color w:val="000000"/>
          <w:sz w:val="28"/>
        </w:rPr>
        <w:t>:</w:t>
      </w:r>
    </w:p>
    <w:bookmarkStart w:name="z169" w:id="95"/>
    <w:p>
      <w:pPr>
        <w:spacing w:after="0"/>
        <w:ind w:left="0"/>
        <w:jc w:val="both"/>
      </w:pPr>
      <w:r>
        <w:rPr>
          <w:rFonts w:ascii="Times New Roman"/>
          <w:b w:val="false"/>
          <w:i w:val="false"/>
          <w:color w:val="000000"/>
          <w:sz w:val="28"/>
        </w:rPr>
        <w:t>
      "0" деген саны "12 710" деген сандарымен ауыстырылсын, оның ішінде: "қарыздар түсімі" -</w:t>
      </w:r>
    </w:p>
    <w:bookmarkEnd w:id="95"/>
    <w:bookmarkStart w:name="z170" w:id="96"/>
    <w:p>
      <w:pPr>
        <w:spacing w:after="0"/>
        <w:ind w:left="0"/>
        <w:jc w:val="both"/>
      </w:pPr>
      <w:r>
        <w:rPr>
          <w:rFonts w:ascii="Times New Roman"/>
          <w:b w:val="false"/>
          <w:i w:val="false"/>
          <w:color w:val="000000"/>
          <w:sz w:val="28"/>
        </w:rPr>
        <w:t>
      "0" деген саны "12 710" деген сандарымен ауыстырылсын.</w:t>
      </w:r>
    </w:p>
    <w:bookmarkEnd w:id="96"/>
    <w:bookmarkStart w:name="z171" w:id="97"/>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46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 қосымшаларына</w:t>
      </w:r>
      <w:r>
        <w:rPr>
          <w:rFonts w:ascii="Times New Roman"/>
          <w:b w:val="false"/>
          <w:i w:val="false"/>
          <w:color w:val="000000"/>
          <w:sz w:val="28"/>
        </w:rPr>
        <w:t xml:space="preserve"> сәйкес жаңа редакцияда мазмұндалсын.</w:t>
      </w:r>
    </w:p>
    <w:bookmarkEnd w:id="97"/>
    <w:bookmarkStart w:name="z172" w:id="98"/>
    <w:p>
      <w:pPr>
        <w:spacing w:after="0"/>
        <w:ind w:left="0"/>
        <w:jc w:val="both"/>
      </w:pPr>
      <w:r>
        <w:rPr>
          <w:rFonts w:ascii="Times New Roman"/>
          <w:b w:val="false"/>
          <w:i w:val="false"/>
          <w:color w:val="000000"/>
          <w:sz w:val="28"/>
        </w:rPr>
        <w:t>
      2. Осы шешімнің орындалуына бақылау және интернет-ресурстарында жариялауды аудандық мәслихаттың аумақтың экономикалық дамуы, бюджет және жергілікті салықтар, өнеркәсіп салаларын, ауыл шаруашылығы мен кәсіпкерлік салаларын дамыту, аумақтық құрылыс, жер учаскесін сатып алу туралы жобаларын қарау, қоршаған ортаны қорғау мәселелері жөніндегі тұрақты комиссиясына жүктелсін.</w:t>
      </w:r>
    </w:p>
    <w:bookmarkEnd w:id="98"/>
    <w:bookmarkStart w:name="z173" w:id="99"/>
    <w:p>
      <w:pPr>
        <w:spacing w:after="0"/>
        <w:ind w:left="0"/>
        <w:jc w:val="both"/>
      </w:pPr>
      <w:r>
        <w:rPr>
          <w:rFonts w:ascii="Times New Roman"/>
          <w:b w:val="false"/>
          <w:i w:val="false"/>
          <w:color w:val="000000"/>
          <w:sz w:val="28"/>
        </w:rPr>
        <w:t>
      3. Осы шешім әділет органдарында мемлекеттік тіркеуден өткен күннен бастап күшіне енеді және 2020 жылдың 1 қаңтарынан бастап қолданысқа енгізіледі.</w:t>
      </w:r>
    </w:p>
    <w:bookmarkEnd w:id="9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Мойынқұм аудандық мәслихатының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П. Рысымбетов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Мойынқұм аудандық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Исабеков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Мойынқұм аудандық </w:t>
            </w:r>
            <w:r>
              <w:br/>
            </w:r>
            <w:r>
              <w:rPr>
                <w:rFonts w:ascii="Times New Roman"/>
                <w:b w:val="false"/>
                <w:i w:val="false"/>
                <w:color w:val="000000"/>
                <w:sz w:val="20"/>
              </w:rPr>
              <w:t>мәслихатының</w:t>
            </w:r>
            <w:r>
              <w:rPr>
                <w:rFonts w:ascii="Times New Roman"/>
                <w:b w:val="false"/>
                <w:i w:val="false"/>
                <w:color w:val="000000"/>
                <w:sz w:val="20"/>
              </w:rPr>
              <w:t xml:space="preserve"> 2020 жылғы </w:t>
            </w:r>
            <w:r>
              <w:br/>
            </w:r>
            <w:r>
              <w:rPr>
                <w:rFonts w:ascii="Times New Roman"/>
                <w:b w:val="false"/>
                <w:i w:val="false"/>
                <w:color w:val="000000"/>
                <w:sz w:val="20"/>
              </w:rPr>
              <w:t>19 желтоқсандағы №52-2</w:t>
            </w:r>
            <w:r>
              <w:rPr>
                <w:rFonts w:ascii="Times New Roman"/>
                <w:b w:val="false"/>
                <w:i w:val="false"/>
                <w:color w:val="000000"/>
                <w:sz w:val="20"/>
              </w:rPr>
              <w:t xml:space="preserve"> </w:t>
            </w:r>
            <w:r>
              <w:br/>
            </w:r>
            <w:r>
              <w:rPr>
                <w:rFonts w:ascii="Times New Roman"/>
                <w:b w:val="false"/>
                <w:i w:val="false"/>
                <w:color w:val="000000"/>
                <w:sz w:val="20"/>
              </w:rPr>
              <w:t>шешіміне 1 қосымша</w:t>
            </w:r>
          </w:p>
        </w:tc>
      </w:tr>
    </w:tbl>
    <w:bookmarkStart w:name="z179" w:id="100"/>
    <w:p>
      <w:pPr>
        <w:spacing w:after="0"/>
        <w:ind w:left="0"/>
        <w:jc w:val="left"/>
      </w:pPr>
      <w:r>
        <w:rPr>
          <w:rFonts w:ascii="Times New Roman"/>
          <w:b/>
          <w:i w:val="false"/>
          <w:color w:val="000000"/>
        </w:rPr>
        <w:t xml:space="preserve"> 2020 жылға арналған Мойынқұм ауылдық округінің бюджеті</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8"/>
        <w:gridCol w:w="5"/>
        <w:gridCol w:w="1322"/>
        <w:gridCol w:w="1322"/>
        <w:gridCol w:w="6087"/>
        <w:gridCol w:w="259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418857</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20041</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18629</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17840</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398816</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398816</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398816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5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218762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218762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Мойынқұм аудандық </w:t>
            </w:r>
            <w:r>
              <w:br/>
            </w:r>
            <w:r>
              <w:rPr>
                <w:rFonts w:ascii="Times New Roman"/>
                <w:b w:val="false"/>
                <w:i w:val="false"/>
                <w:color w:val="000000"/>
                <w:sz w:val="20"/>
              </w:rPr>
              <w:t>мәслихатының</w:t>
            </w:r>
            <w:r>
              <w:rPr>
                <w:rFonts w:ascii="Times New Roman"/>
                <w:b w:val="false"/>
                <w:i w:val="false"/>
                <w:color w:val="000000"/>
                <w:sz w:val="20"/>
              </w:rPr>
              <w:t xml:space="preserve"> 2020 жылғы </w:t>
            </w:r>
            <w:r>
              <w:br/>
            </w:r>
            <w:r>
              <w:rPr>
                <w:rFonts w:ascii="Times New Roman"/>
                <w:b w:val="false"/>
                <w:i w:val="false"/>
                <w:color w:val="000000"/>
                <w:sz w:val="20"/>
              </w:rPr>
              <w:t>19 желтоқсандағы №52-2</w:t>
            </w:r>
            <w:r>
              <w:rPr>
                <w:rFonts w:ascii="Times New Roman"/>
                <w:b w:val="false"/>
                <w:i w:val="false"/>
                <w:color w:val="000000"/>
                <w:sz w:val="20"/>
              </w:rPr>
              <w:t xml:space="preserve"> </w:t>
            </w:r>
            <w:r>
              <w:br/>
            </w:r>
            <w:r>
              <w:rPr>
                <w:rFonts w:ascii="Times New Roman"/>
                <w:b w:val="false"/>
                <w:i w:val="false"/>
                <w:color w:val="000000"/>
                <w:sz w:val="20"/>
              </w:rPr>
              <w:t>шешіміне 2 қосымша</w:t>
            </w:r>
          </w:p>
        </w:tc>
      </w:tr>
    </w:tbl>
    <w:bookmarkStart w:name="z183" w:id="101"/>
    <w:p>
      <w:pPr>
        <w:spacing w:after="0"/>
        <w:ind w:left="0"/>
        <w:jc w:val="left"/>
      </w:pPr>
      <w:r>
        <w:rPr>
          <w:rFonts w:ascii="Times New Roman"/>
          <w:b/>
          <w:i w:val="false"/>
          <w:color w:val="000000"/>
        </w:rPr>
        <w:t xml:space="preserve"> 2020 жылға арналған Бірлік ауылдық округінің бюджеті</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2"/>
        <w:gridCol w:w="1347"/>
        <w:gridCol w:w="1347"/>
        <w:gridCol w:w="6204"/>
        <w:gridCol w:w="241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187314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5355</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4755</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181959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181959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181959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198735</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75556</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75556</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74207</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115757</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115757</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115757</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Мойынқұм аудандық </w:t>
            </w:r>
            <w:r>
              <w:br/>
            </w:r>
            <w:r>
              <w:rPr>
                <w:rFonts w:ascii="Times New Roman"/>
                <w:b w:val="false"/>
                <w:i w:val="false"/>
                <w:color w:val="000000"/>
                <w:sz w:val="20"/>
              </w:rPr>
              <w:t>мәслихатының</w:t>
            </w:r>
            <w:r>
              <w:rPr>
                <w:rFonts w:ascii="Times New Roman"/>
                <w:b w:val="false"/>
                <w:i w:val="false"/>
                <w:color w:val="000000"/>
                <w:sz w:val="20"/>
              </w:rPr>
              <w:t xml:space="preserve"> 2020 жылғы</w:t>
            </w:r>
            <w:r>
              <w:br/>
            </w:r>
            <w:r>
              <w:rPr>
                <w:rFonts w:ascii="Times New Roman"/>
                <w:b w:val="false"/>
                <w:i w:val="false"/>
                <w:color w:val="000000"/>
                <w:sz w:val="20"/>
              </w:rPr>
              <w:t xml:space="preserve"> 19 желтоқсандағы №52-2</w:t>
            </w:r>
            <w:r>
              <w:br/>
            </w:r>
            <w:r>
              <w:rPr>
                <w:rFonts w:ascii="Times New Roman"/>
                <w:b w:val="false"/>
                <w:i w:val="false"/>
                <w:color w:val="000000"/>
                <w:sz w:val="20"/>
              </w:rPr>
              <w:t xml:space="preserve"> шешіміне 3 қосымша</w:t>
            </w:r>
          </w:p>
        </w:tc>
      </w:tr>
    </w:tbl>
    <w:bookmarkStart w:name="z187" w:id="102"/>
    <w:p>
      <w:pPr>
        <w:spacing w:after="0"/>
        <w:ind w:left="0"/>
        <w:jc w:val="left"/>
      </w:pPr>
      <w:r>
        <w:rPr>
          <w:rFonts w:ascii="Times New Roman"/>
          <w:b/>
          <w:i w:val="false"/>
          <w:color w:val="000000"/>
        </w:rPr>
        <w:t xml:space="preserve"> 2020 жылға арналған Кеңес ауылдық округінің бюджеті</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5"/>
        <w:gridCol w:w="2212"/>
        <w:gridCol w:w="20"/>
        <w:gridCol w:w="1188"/>
        <w:gridCol w:w="3446"/>
        <w:gridCol w:w="388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3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95688</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4128</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3778</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3391</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91560</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91560</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91560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2"/>
        <w:gridCol w:w="1347"/>
        <w:gridCol w:w="1347"/>
        <w:gridCol w:w="6204"/>
        <w:gridCol w:w="241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109509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52431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52431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50851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40434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40434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40434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Мойынқұм аудандық </w:t>
            </w:r>
            <w:r>
              <w:br/>
            </w:r>
            <w:r>
              <w:rPr>
                <w:rFonts w:ascii="Times New Roman"/>
                <w:b w:val="false"/>
                <w:i w:val="false"/>
                <w:color w:val="000000"/>
                <w:sz w:val="20"/>
              </w:rPr>
              <w:t>мәслихатының</w:t>
            </w:r>
            <w:r>
              <w:rPr>
                <w:rFonts w:ascii="Times New Roman"/>
                <w:b w:val="false"/>
                <w:i w:val="false"/>
                <w:color w:val="000000"/>
                <w:sz w:val="20"/>
              </w:rPr>
              <w:t xml:space="preserve"> 2020 жылғы </w:t>
            </w:r>
            <w:r>
              <w:br/>
            </w:r>
            <w:r>
              <w:rPr>
                <w:rFonts w:ascii="Times New Roman"/>
                <w:b w:val="false"/>
                <w:i w:val="false"/>
                <w:color w:val="000000"/>
                <w:sz w:val="20"/>
              </w:rPr>
              <w:t>19 желтоқсандағы №52-2</w:t>
            </w:r>
            <w:r>
              <w:rPr>
                <w:rFonts w:ascii="Times New Roman"/>
                <w:b w:val="false"/>
                <w:i w:val="false"/>
                <w:color w:val="000000"/>
                <w:sz w:val="20"/>
              </w:rPr>
              <w:t xml:space="preserve"> </w:t>
            </w:r>
            <w:r>
              <w:br/>
            </w:r>
            <w:r>
              <w:rPr>
                <w:rFonts w:ascii="Times New Roman"/>
                <w:b w:val="false"/>
                <w:i w:val="false"/>
                <w:color w:val="000000"/>
                <w:sz w:val="20"/>
              </w:rPr>
              <w:t>шешіміне 4 қосымша</w:t>
            </w:r>
          </w:p>
        </w:tc>
      </w:tr>
    </w:tbl>
    <w:bookmarkStart w:name="z191" w:id="103"/>
    <w:p>
      <w:pPr>
        <w:spacing w:after="0"/>
        <w:ind w:left="0"/>
        <w:jc w:val="left"/>
      </w:pPr>
      <w:r>
        <w:rPr>
          <w:rFonts w:ascii="Times New Roman"/>
          <w:b/>
          <w:i w:val="false"/>
          <w:color w:val="000000"/>
        </w:rPr>
        <w:t xml:space="preserve"> 2020 жылға арналған Шығанақ ауылдық округінің бюджеті</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2"/>
        <w:gridCol w:w="1347"/>
        <w:gridCol w:w="1347"/>
        <w:gridCol w:w="6204"/>
        <w:gridCol w:w="241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147799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5887</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5487</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141912</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141912</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141912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162006</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57694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91107</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91107</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91107</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-14207</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14207</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Мойынқұм аудандық </w:t>
            </w:r>
            <w:r>
              <w:br/>
            </w:r>
            <w:r>
              <w:rPr>
                <w:rFonts w:ascii="Times New Roman"/>
                <w:b w:val="false"/>
                <w:i w:val="false"/>
                <w:color w:val="000000"/>
                <w:sz w:val="20"/>
              </w:rPr>
              <w:t>мәслихатының</w:t>
            </w:r>
            <w:r>
              <w:rPr>
                <w:rFonts w:ascii="Times New Roman"/>
                <w:b w:val="false"/>
                <w:i w:val="false"/>
                <w:color w:val="000000"/>
                <w:sz w:val="20"/>
              </w:rPr>
              <w:t xml:space="preserve"> 2020 жылғы </w:t>
            </w:r>
            <w:r>
              <w:br/>
            </w:r>
            <w:r>
              <w:rPr>
                <w:rFonts w:ascii="Times New Roman"/>
                <w:b w:val="false"/>
                <w:i w:val="false"/>
                <w:color w:val="000000"/>
                <w:sz w:val="20"/>
              </w:rPr>
              <w:t>19 желтоқсандағы №52-2</w:t>
            </w:r>
            <w:r>
              <w:rPr>
                <w:rFonts w:ascii="Times New Roman"/>
                <w:b w:val="false"/>
                <w:i w:val="false"/>
                <w:color w:val="000000"/>
                <w:sz w:val="20"/>
              </w:rPr>
              <w:t xml:space="preserve"> </w:t>
            </w:r>
            <w:r>
              <w:br/>
            </w:r>
            <w:r>
              <w:rPr>
                <w:rFonts w:ascii="Times New Roman"/>
                <w:b w:val="false"/>
                <w:i w:val="false"/>
                <w:color w:val="000000"/>
                <w:sz w:val="20"/>
              </w:rPr>
              <w:t>шешіміне 5 қосымша</w:t>
            </w:r>
          </w:p>
        </w:tc>
      </w:tr>
    </w:tbl>
    <w:bookmarkStart w:name="z195" w:id="104"/>
    <w:p>
      <w:pPr>
        <w:spacing w:after="0"/>
        <w:ind w:left="0"/>
        <w:jc w:val="left"/>
      </w:pPr>
      <w:r>
        <w:rPr>
          <w:rFonts w:ascii="Times New Roman"/>
          <w:b/>
          <w:i w:val="false"/>
          <w:color w:val="000000"/>
        </w:rPr>
        <w:t xml:space="preserve"> 2020 жылға арналған Ұланбел ауылдық округінің бюджеті</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5"/>
        <w:gridCol w:w="1868"/>
        <w:gridCol w:w="1868"/>
        <w:gridCol w:w="4337"/>
        <w:gridCol w:w="285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8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64881</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2851</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58886</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58886</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58886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64881</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23293</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23293</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22803</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34768</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34768</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34768</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Мойынқұм аудандық </w:t>
            </w:r>
            <w:r>
              <w:br/>
            </w:r>
            <w:r>
              <w:rPr>
                <w:rFonts w:ascii="Times New Roman"/>
                <w:b w:val="false"/>
                <w:i w:val="false"/>
                <w:color w:val="000000"/>
                <w:sz w:val="20"/>
              </w:rPr>
              <w:t>мәслихатының</w:t>
            </w:r>
            <w:r>
              <w:rPr>
                <w:rFonts w:ascii="Times New Roman"/>
                <w:b w:val="false"/>
                <w:i w:val="false"/>
                <w:color w:val="000000"/>
                <w:sz w:val="20"/>
              </w:rPr>
              <w:t xml:space="preserve"> 2020 жылғы </w:t>
            </w:r>
            <w:r>
              <w:br/>
            </w:r>
            <w:r>
              <w:rPr>
                <w:rFonts w:ascii="Times New Roman"/>
                <w:b w:val="false"/>
                <w:i w:val="false"/>
                <w:color w:val="000000"/>
                <w:sz w:val="20"/>
              </w:rPr>
              <w:t>19 желтоқсандағы №52-2</w:t>
            </w:r>
            <w:r>
              <w:rPr>
                <w:rFonts w:ascii="Times New Roman"/>
                <w:b w:val="false"/>
                <w:i w:val="false"/>
                <w:color w:val="000000"/>
                <w:sz w:val="20"/>
              </w:rPr>
              <w:t xml:space="preserve"> </w:t>
            </w:r>
            <w:r>
              <w:br/>
            </w:r>
            <w:r>
              <w:rPr>
                <w:rFonts w:ascii="Times New Roman"/>
                <w:b w:val="false"/>
                <w:i w:val="false"/>
                <w:color w:val="000000"/>
                <w:sz w:val="20"/>
              </w:rPr>
              <w:t>шешіміне 6 қосымша</w:t>
            </w:r>
          </w:p>
        </w:tc>
      </w:tr>
    </w:tbl>
    <w:bookmarkStart w:name="z199" w:id="105"/>
    <w:p>
      <w:pPr>
        <w:spacing w:after="0"/>
        <w:ind w:left="0"/>
        <w:jc w:val="left"/>
      </w:pPr>
      <w:r>
        <w:rPr>
          <w:rFonts w:ascii="Times New Roman"/>
          <w:b/>
          <w:i w:val="false"/>
          <w:color w:val="000000"/>
        </w:rPr>
        <w:t xml:space="preserve"> 2020 жылға арналған Қарабөгет ауылдық округінің бюджеті</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3"/>
        <w:gridCol w:w="1797"/>
        <w:gridCol w:w="1797"/>
        <w:gridCol w:w="4170"/>
        <w:gridCol w:w="321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3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113433</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3415</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3065</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110018</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110018</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110018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3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142853</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69142</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69142</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68402</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69234</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69068</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69068</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4477</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2477</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2477</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-29420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29420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29420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29420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29420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Мойынқұм аудандық </w:t>
            </w:r>
            <w:r>
              <w:br/>
            </w:r>
            <w:r>
              <w:rPr>
                <w:rFonts w:ascii="Times New Roman"/>
                <w:b w:val="false"/>
                <w:i w:val="false"/>
                <w:color w:val="000000"/>
                <w:sz w:val="20"/>
              </w:rPr>
              <w:t>мәслихатының</w:t>
            </w:r>
            <w:r>
              <w:rPr>
                <w:rFonts w:ascii="Times New Roman"/>
                <w:b w:val="false"/>
                <w:i w:val="false"/>
                <w:color w:val="000000"/>
                <w:sz w:val="20"/>
              </w:rPr>
              <w:t xml:space="preserve"> 2020 жылғы </w:t>
            </w:r>
            <w:r>
              <w:br/>
            </w:r>
            <w:r>
              <w:rPr>
                <w:rFonts w:ascii="Times New Roman"/>
                <w:b w:val="false"/>
                <w:i w:val="false"/>
                <w:color w:val="000000"/>
                <w:sz w:val="20"/>
              </w:rPr>
              <w:t>19 желтоқсандағы №52-2</w:t>
            </w:r>
            <w:r>
              <w:rPr>
                <w:rFonts w:ascii="Times New Roman"/>
                <w:b w:val="false"/>
                <w:i w:val="false"/>
                <w:color w:val="000000"/>
                <w:sz w:val="20"/>
              </w:rPr>
              <w:t xml:space="preserve"> </w:t>
            </w:r>
            <w:r>
              <w:br/>
            </w:r>
            <w:r>
              <w:rPr>
                <w:rFonts w:ascii="Times New Roman"/>
                <w:b w:val="false"/>
                <w:i w:val="false"/>
                <w:color w:val="000000"/>
                <w:sz w:val="20"/>
              </w:rPr>
              <w:t>шешіміне 7 қосымша</w:t>
            </w:r>
          </w:p>
        </w:tc>
      </w:tr>
    </w:tbl>
    <w:bookmarkStart w:name="z203" w:id="106"/>
    <w:p>
      <w:pPr>
        <w:spacing w:after="0"/>
        <w:ind w:left="0"/>
        <w:jc w:val="left"/>
      </w:pPr>
      <w:r>
        <w:rPr>
          <w:rFonts w:ascii="Times New Roman"/>
          <w:b/>
          <w:i w:val="false"/>
          <w:color w:val="000000"/>
        </w:rPr>
        <w:t xml:space="preserve"> 2020 жылға арналған Қылышбай ауылдық округінің бюджеті</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1"/>
        <w:gridCol w:w="1387"/>
        <w:gridCol w:w="1387"/>
        <w:gridCol w:w="6387"/>
        <w:gridCol w:w="211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67396</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3325</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3075</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64071</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64071</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64071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67396</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24554</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24554</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24064</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39017</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39017</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39017</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Мойынқұм аудандық </w:t>
            </w:r>
            <w:r>
              <w:br/>
            </w:r>
            <w:r>
              <w:rPr>
                <w:rFonts w:ascii="Times New Roman"/>
                <w:b w:val="false"/>
                <w:i w:val="false"/>
                <w:color w:val="000000"/>
                <w:sz w:val="20"/>
              </w:rPr>
              <w:t>мәслихатының</w:t>
            </w:r>
            <w:r>
              <w:rPr>
                <w:rFonts w:ascii="Times New Roman"/>
                <w:b w:val="false"/>
                <w:i w:val="false"/>
                <w:color w:val="000000"/>
                <w:sz w:val="20"/>
              </w:rPr>
              <w:t xml:space="preserve"> 2020 жылғы </w:t>
            </w:r>
            <w:r>
              <w:br/>
            </w:r>
            <w:r>
              <w:rPr>
                <w:rFonts w:ascii="Times New Roman"/>
                <w:b w:val="false"/>
                <w:i w:val="false"/>
                <w:color w:val="000000"/>
                <w:sz w:val="20"/>
              </w:rPr>
              <w:t>19 желтоқсандағы №52-2</w:t>
            </w:r>
            <w:r>
              <w:rPr>
                <w:rFonts w:ascii="Times New Roman"/>
                <w:b w:val="false"/>
                <w:i w:val="false"/>
                <w:color w:val="000000"/>
                <w:sz w:val="20"/>
              </w:rPr>
              <w:t xml:space="preserve"> </w:t>
            </w:r>
            <w:r>
              <w:br/>
            </w:r>
            <w:r>
              <w:rPr>
                <w:rFonts w:ascii="Times New Roman"/>
                <w:b w:val="false"/>
                <w:i w:val="false"/>
                <w:color w:val="000000"/>
                <w:sz w:val="20"/>
              </w:rPr>
              <w:t>шешіміне 8 қосымша</w:t>
            </w:r>
          </w:p>
        </w:tc>
      </w:tr>
    </w:tbl>
    <w:bookmarkStart w:name="z207" w:id="107"/>
    <w:p>
      <w:pPr>
        <w:spacing w:after="0"/>
        <w:ind w:left="0"/>
        <w:jc w:val="left"/>
      </w:pPr>
      <w:r>
        <w:rPr>
          <w:rFonts w:ascii="Times New Roman"/>
          <w:b/>
          <w:i w:val="false"/>
          <w:color w:val="000000"/>
        </w:rPr>
        <w:t xml:space="preserve"> 2020 жылға арналған Жамбыл ауылдық округінің бюджеті</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1"/>
        <w:gridCol w:w="1387"/>
        <w:gridCol w:w="1387"/>
        <w:gridCol w:w="6387"/>
        <w:gridCol w:w="211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87131</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3267</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3067</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83864</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83864</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83864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87131</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34529</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34529</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34279</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38147</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38147</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38147</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5055</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3355</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3355</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Мойынқұм аудандық </w:t>
            </w:r>
            <w:r>
              <w:br/>
            </w:r>
            <w:r>
              <w:rPr>
                <w:rFonts w:ascii="Times New Roman"/>
                <w:b w:val="false"/>
                <w:i w:val="false"/>
                <w:color w:val="000000"/>
                <w:sz w:val="20"/>
              </w:rPr>
              <w:t>мәслихатының</w:t>
            </w:r>
            <w:r>
              <w:rPr>
                <w:rFonts w:ascii="Times New Roman"/>
                <w:b w:val="false"/>
                <w:i w:val="false"/>
                <w:color w:val="000000"/>
                <w:sz w:val="20"/>
              </w:rPr>
              <w:t xml:space="preserve"> 2020 жылғы </w:t>
            </w:r>
            <w:r>
              <w:br/>
            </w:r>
            <w:r>
              <w:rPr>
                <w:rFonts w:ascii="Times New Roman"/>
                <w:b w:val="false"/>
                <w:i w:val="false"/>
                <w:color w:val="000000"/>
                <w:sz w:val="20"/>
              </w:rPr>
              <w:t>19 желтоқсандағы №52-2</w:t>
            </w:r>
            <w:r>
              <w:rPr>
                <w:rFonts w:ascii="Times New Roman"/>
                <w:b w:val="false"/>
                <w:i w:val="false"/>
                <w:color w:val="000000"/>
                <w:sz w:val="20"/>
              </w:rPr>
              <w:t xml:space="preserve"> </w:t>
            </w:r>
            <w:r>
              <w:br/>
            </w:r>
            <w:r>
              <w:rPr>
                <w:rFonts w:ascii="Times New Roman"/>
                <w:b w:val="false"/>
                <w:i w:val="false"/>
                <w:color w:val="000000"/>
                <w:sz w:val="20"/>
              </w:rPr>
              <w:t>шешіміне 9 қосымша</w:t>
            </w:r>
          </w:p>
        </w:tc>
      </w:tr>
    </w:tbl>
    <w:bookmarkStart w:name="z211" w:id="108"/>
    <w:p>
      <w:pPr>
        <w:spacing w:after="0"/>
        <w:ind w:left="0"/>
        <w:jc w:val="left"/>
      </w:pPr>
      <w:r>
        <w:rPr>
          <w:rFonts w:ascii="Times New Roman"/>
          <w:b/>
          <w:i w:val="false"/>
          <w:color w:val="000000"/>
        </w:rPr>
        <w:t xml:space="preserve"> 2020 жылға арналған Қызылотау ауылдық округінің бюджеті</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1"/>
        <w:gridCol w:w="1360"/>
        <w:gridCol w:w="1360"/>
        <w:gridCol w:w="6264"/>
        <w:gridCol w:w="231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46231</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2962</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42028</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42028</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62044</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56040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56040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55800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4504</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-15813</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15813</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15813</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15813</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15813</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Мойынқұм аудандық </w:t>
            </w:r>
            <w:r>
              <w:br/>
            </w:r>
            <w:r>
              <w:rPr>
                <w:rFonts w:ascii="Times New Roman"/>
                <w:b w:val="false"/>
                <w:i w:val="false"/>
                <w:color w:val="000000"/>
                <w:sz w:val="20"/>
              </w:rPr>
              <w:t>мәслихатының</w:t>
            </w:r>
            <w:r>
              <w:rPr>
                <w:rFonts w:ascii="Times New Roman"/>
                <w:b w:val="false"/>
                <w:i w:val="false"/>
                <w:color w:val="000000"/>
                <w:sz w:val="20"/>
              </w:rPr>
              <w:t xml:space="preserve"> 2020 жылғы</w:t>
            </w:r>
            <w:r>
              <w:br/>
            </w:r>
            <w:r>
              <w:rPr>
                <w:rFonts w:ascii="Times New Roman"/>
                <w:b w:val="false"/>
                <w:i w:val="false"/>
                <w:color w:val="000000"/>
                <w:sz w:val="20"/>
              </w:rPr>
              <w:t xml:space="preserve"> 19 желтоқсандағы №52-2</w:t>
            </w:r>
            <w:r>
              <w:br/>
            </w:r>
            <w:r>
              <w:rPr>
                <w:rFonts w:ascii="Times New Roman"/>
                <w:b w:val="false"/>
                <w:i w:val="false"/>
                <w:color w:val="000000"/>
                <w:sz w:val="20"/>
              </w:rPr>
              <w:t>шешіміне 10 қосымша</w:t>
            </w:r>
          </w:p>
        </w:tc>
      </w:tr>
    </w:tbl>
    <w:bookmarkStart w:name="z215" w:id="109"/>
    <w:p>
      <w:pPr>
        <w:spacing w:after="0"/>
        <w:ind w:left="0"/>
        <w:jc w:val="left"/>
      </w:pPr>
      <w:r>
        <w:rPr>
          <w:rFonts w:ascii="Times New Roman"/>
          <w:b/>
          <w:i w:val="false"/>
          <w:color w:val="000000"/>
        </w:rPr>
        <w:t xml:space="preserve"> 2020 жылға арналған Қызылтал ауылдық округінің бюджеті</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0"/>
        <w:gridCol w:w="1340"/>
        <w:gridCol w:w="21"/>
        <w:gridCol w:w="21"/>
        <w:gridCol w:w="1311"/>
        <w:gridCol w:w="13"/>
        <w:gridCol w:w="6197"/>
        <w:gridCol w:w="2407"/>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102272</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3235</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2985</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Жерсалығы</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2675</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98826</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98826</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98826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4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мыңтеңге</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136532</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58049</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58049</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57559</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38853</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38853</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38853</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Тұрғынүй-коммуналдықшаруашылық</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3731</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35899</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35899</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35899</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-34260</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34260</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34260</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34260</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34260</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Мойынқұм аудандық </w:t>
            </w:r>
            <w:r>
              <w:br/>
            </w:r>
            <w:r>
              <w:rPr>
                <w:rFonts w:ascii="Times New Roman"/>
                <w:b w:val="false"/>
                <w:i w:val="false"/>
                <w:color w:val="000000"/>
                <w:sz w:val="20"/>
              </w:rPr>
              <w:t>мәслихатының</w:t>
            </w:r>
            <w:r>
              <w:rPr>
                <w:rFonts w:ascii="Times New Roman"/>
                <w:b w:val="false"/>
                <w:i w:val="false"/>
                <w:color w:val="000000"/>
                <w:sz w:val="20"/>
              </w:rPr>
              <w:t xml:space="preserve"> 2020 жылғы</w:t>
            </w:r>
            <w:r>
              <w:br/>
            </w:r>
            <w:r>
              <w:rPr>
                <w:rFonts w:ascii="Times New Roman"/>
                <w:b w:val="false"/>
                <w:i w:val="false"/>
                <w:color w:val="000000"/>
                <w:sz w:val="20"/>
              </w:rPr>
              <w:t xml:space="preserve"> 19 желтоқсандағы №52-2</w:t>
            </w:r>
            <w:r>
              <w:rPr>
                <w:rFonts w:ascii="Times New Roman"/>
                <w:b w:val="false"/>
                <w:i w:val="false"/>
                <w:color w:val="000000"/>
                <w:sz w:val="20"/>
              </w:rPr>
              <w:t xml:space="preserve"> </w:t>
            </w:r>
            <w:r>
              <w:br/>
            </w:r>
            <w:r>
              <w:rPr>
                <w:rFonts w:ascii="Times New Roman"/>
                <w:b w:val="false"/>
                <w:i w:val="false"/>
                <w:color w:val="000000"/>
                <w:sz w:val="20"/>
              </w:rPr>
              <w:t>шешіміне 11 қосымша</w:t>
            </w:r>
          </w:p>
        </w:tc>
      </w:tr>
    </w:tbl>
    <w:bookmarkStart w:name="z219" w:id="110"/>
    <w:p>
      <w:pPr>
        <w:spacing w:after="0"/>
        <w:ind w:left="0"/>
        <w:jc w:val="left"/>
      </w:pPr>
      <w:r>
        <w:rPr>
          <w:rFonts w:ascii="Times New Roman"/>
          <w:b/>
          <w:i w:val="false"/>
          <w:color w:val="000000"/>
        </w:rPr>
        <w:t xml:space="preserve"> 2020 жылға арналған Биназар ауылдық округінің бюджеті</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1"/>
        <w:gridCol w:w="1387"/>
        <w:gridCol w:w="1387"/>
        <w:gridCol w:w="6387"/>
        <w:gridCol w:w="211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90686</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87192</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87192</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87192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90686</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36504</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36504</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35264</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48490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48490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48490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4313</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Мойынқұм аудандық </w:t>
            </w:r>
            <w:r>
              <w:br/>
            </w:r>
            <w:r>
              <w:rPr>
                <w:rFonts w:ascii="Times New Roman"/>
                <w:b w:val="false"/>
                <w:i w:val="false"/>
                <w:color w:val="000000"/>
                <w:sz w:val="20"/>
              </w:rPr>
              <w:t>мәслихатының</w:t>
            </w:r>
            <w:r>
              <w:rPr>
                <w:rFonts w:ascii="Times New Roman"/>
                <w:b w:val="false"/>
                <w:i w:val="false"/>
                <w:color w:val="000000"/>
                <w:sz w:val="20"/>
              </w:rPr>
              <w:t xml:space="preserve"> 2020 жылғы</w:t>
            </w:r>
            <w:r>
              <w:br/>
            </w:r>
            <w:r>
              <w:rPr>
                <w:rFonts w:ascii="Times New Roman"/>
                <w:b w:val="false"/>
                <w:i w:val="false"/>
                <w:color w:val="000000"/>
                <w:sz w:val="20"/>
              </w:rPr>
              <w:t xml:space="preserve"> 19 желтоқсандағы №52-2</w:t>
            </w:r>
            <w:r>
              <w:rPr>
                <w:rFonts w:ascii="Times New Roman"/>
                <w:b w:val="false"/>
                <w:i w:val="false"/>
                <w:color w:val="000000"/>
                <w:sz w:val="20"/>
              </w:rPr>
              <w:t xml:space="preserve"> </w:t>
            </w:r>
            <w:r>
              <w:br/>
            </w:r>
            <w:r>
              <w:rPr>
                <w:rFonts w:ascii="Times New Roman"/>
                <w:b w:val="false"/>
                <w:i w:val="false"/>
                <w:color w:val="000000"/>
                <w:sz w:val="20"/>
              </w:rPr>
              <w:t>шешіміне 12 қосымша</w:t>
            </w:r>
          </w:p>
        </w:tc>
      </w:tr>
    </w:tbl>
    <w:bookmarkStart w:name="z223" w:id="111"/>
    <w:p>
      <w:pPr>
        <w:spacing w:after="0"/>
        <w:ind w:left="0"/>
        <w:jc w:val="left"/>
      </w:pPr>
      <w:r>
        <w:rPr>
          <w:rFonts w:ascii="Times New Roman"/>
          <w:b/>
          <w:i w:val="false"/>
          <w:color w:val="000000"/>
        </w:rPr>
        <w:t xml:space="preserve"> 2020 жылға арналған Хантау ауылдық округінің бюджеті</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1"/>
        <w:gridCol w:w="1733"/>
        <w:gridCol w:w="544"/>
        <w:gridCol w:w="1716"/>
        <w:gridCol w:w="23"/>
        <w:gridCol w:w="4041"/>
        <w:gridCol w:w="2962"/>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9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38378</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3155</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2955</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2595</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35111</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35111</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9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51088</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42933</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42933</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42693</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8155</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6855</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6855</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-12710</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12710</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12710</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12710</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12710</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br/>
            </w:r>
            <w:r>
              <w:rPr>
                <w:rFonts w:ascii="Times New Roman"/>
                <w:b w:val="false"/>
                <w:i w:val="false"/>
                <w:color w:val="000000"/>
                <w:sz w:val="20"/>
              </w:rPr>
              <w:t>2020 жылғы 19 желтоқсандағы</w:t>
            </w:r>
            <w:r>
              <w:br/>
            </w:r>
            <w:r>
              <w:rPr>
                <w:rFonts w:ascii="Times New Roman"/>
                <w:b w:val="false"/>
                <w:i w:val="false"/>
                <w:color w:val="000000"/>
                <w:sz w:val="20"/>
              </w:rPr>
              <w:t xml:space="preserve"> №52-2</w:t>
            </w:r>
            <w:r>
              <w:rPr>
                <w:rFonts w:ascii="Times New Roman"/>
                <w:b w:val="false"/>
                <w:i w:val="false"/>
                <w:color w:val="000000"/>
                <w:sz w:val="20"/>
              </w:rPr>
              <w:t xml:space="preserve"> шешіміне 13 қосымша</w:t>
            </w:r>
          </w:p>
        </w:tc>
      </w:tr>
    </w:tbl>
    <w:bookmarkStart w:name="z227" w:id="112"/>
    <w:p>
      <w:pPr>
        <w:spacing w:after="0"/>
        <w:ind w:left="0"/>
        <w:jc w:val="left"/>
      </w:pPr>
      <w:r>
        <w:rPr>
          <w:rFonts w:ascii="Times New Roman"/>
          <w:b/>
          <w:i w:val="false"/>
          <w:color w:val="000000"/>
        </w:rPr>
        <w:t xml:space="preserve"> 2020 жылға арналған Мирный ауылдық округінің бюджеті</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5"/>
        <w:gridCol w:w="1868"/>
        <w:gridCol w:w="1868"/>
        <w:gridCol w:w="4337"/>
        <w:gridCol w:w="285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8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45275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4073</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3823</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3452</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41202</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41202</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45275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Мойынқұм аудандық </w:t>
            </w:r>
            <w:r>
              <w:br/>
            </w:r>
            <w:r>
              <w:rPr>
                <w:rFonts w:ascii="Times New Roman"/>
                <w:b w:val="false"/>
                <w:i w:val="false"/>
                <w:color w:val="000000"/>
                <w:sz w:val="20"/>
              </w:rPr>
              <w:t>мәслихатының</w:t>
            </w:r>
            <w:r>
              <w:rPr>
                <w:rFonts w:ascii="Times New Roman"/>
                <w:b w:val="false"/>
                <w:i w:val="false"/>
                <w:color w:val="000000"/>
                <w:sz w:val="20"/>
              </w:rPr>
              <w:t xml:space="preserve"> 2020 жылғы </w:t>
            </w:r>
            <w:r>
              <w:br/>
            </w:r>
            <w:r>
              <w:rPr>
                <w:rFonts w:ascii="Times New Roman"/>
                <w:b w:val="false"/>
                <w:i w:val="false"/>
                <w:color w:val="000000"/>
                <w:sz w:val="20"/>
              </w:rPr>
              <w:t>19 желтоқсандағы №52-2</w:t>
            </w:r>
            <w:r>
              <w:rPr>
                <w:rFonts w:ascii="Times New Roman"/>
                <w:b w:val="false"/>
                <w:i w:val="false"/>
                <w:color w:val="000000"/>
                <w:sz w:val="20"/>
              </w:rPr>
              <w:t xml:space="preserve"> </w:t>
            </w:r>
            <w:r>
              <w:br/>
            </w:r>
            <w:r>
              <w:rPr>
                <w:rFonts w:ascii="Times New Roman"/>
                <w:b w:val="false"/>
                <w:i w:val="false"/>
                <w:color w:val="000000"/>
                <w:sz w:val="20"/>
              </w:rPr>
              <w:t>шешіміне 14 қосымша</w:t>
            </w:r>
          </w:p>
        </w:tc>
      </w:tr>
    </w:tbl>
    <w:bookmarkStart w:name="z231" w:id="113"/>
    <w:p>
      <w:pPr>
        <w:spacing w:after="0"/>
        <w:ind w:left="0"/>
        <w:jc w:val="left"/>
      </w:pPr>
      <w:r>
        <w:rPr>
          <w:rFonts w:ascii="Times New Roman"/>
          <w:b/>
          <w:i w:val="false"/>
          <w:color w:val="000000"/>
        </w:rPr>
        <w:t xml:space="preserve"> 2020 жылға арналған Ақбақай ауылдық округінің бюджеті</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5"/>
        <w:gridCol w:w="1868"/>
        <w:gridCol w:w="1868"/>
        <w:gridCol w:w="4337"/>
        <w:gridCol w:w="285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мыңтеңге</w:t>
            </w:r>
          </w:p>
        </w:tc>
      </w:tr>
      <w:tr>
        <w:trPr>
          <w:trHeight w:val="30" w:hRule="atLeast"/>
        </w:trPr>
        <w:tc>
          <w:tcPr>
            <w:tcW w:w="1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8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44063</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39890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39890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39890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мыңтеңге</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49855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23748</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23748</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23498</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25907</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25907</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25907</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-5792</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5792</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5792</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5792</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5792</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Мойынқұм аудандық </w:t>
            </w:r>
            <w:r>
              <w:br/>
            </w:r>
            <w:r>
              <w:rPr>
                <w:rFonts w:ascii="Times New Roman"/>
                <w:b w:val="false"/>
                <w:i w:val="false"/>
                <w:color w:val="000000"/>
                <w:sz w:val="20"/>
              </w:rPr>
              <w:t>мәслихатының</w:t>
            </w:r>
            <w:r>
              <w:rPr>
                <w:rFonts w:ascii="Times New Roman"/>
                <w:b w:val="false"/>
                <w:i w:val="false"/>
                <w:color w:val="000000"/>
                <w:sz w:val="20"/>
              </w:rPr>
              <w:t xml:space="preserve"> 2020 жылғы </w:t>
            </w:r>
            <w:r>
              <w:br/>
            </w:r>
            <w:r>
              <w:rPr>
                <w:rFonts w:ascii="Times New Roman"/>
                <w:b w:val="false"/>
                <w:i w:val="false"/>
                <w:color w:val="000000"/>
                <w:sz w:val="20"/>
              </w:rPr>
              <w:t>19 желтоқсандағы №52-2</w:t>
            </w:r>
            <w:r>
              <w:br/>
            </w:r>
            <w:r>
              <w:rPr>
                <w:rFonts w:ascii="Times New Roman"/>
                <w:b w:val="false"/>
                <w:i w:val="false"/>
                <w:color w:val="000000"/>
                <w:sz w:val="20"/>
              </w:rPr>
              <w:t>шешіміне 15 қосымша</w:t>
            </w:r>
          </w:p>
        </w:tc>
      </w:tr>
    </w:tbl>
    <w:bookmarkStart w:name="z235" w:id="114"/>
    <w:p>
      <w:pPr>
        <w:spacing w:after="0"/>
        <w:ind w:left="0"/>
        <w:jc w:val="left"/>
      </w:pPr>
      <w:r>
        <w:rPr>
          <w:rFonts w:ascii="Times New Roman"/>
          <w:b/>
          <w:i w:val="false"/>
          <w:color w:val="000000"/>
        </w:rPr>
        <w:t xml:space="preserve"> 2020 жылға арналған Ақсүйек ауылдық округінің бюджеті</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3"/>
        <w:gridCol w:w="1777"/>
        <w:gridCol w:w="558"/>
        <w:gridCol w:w="1760"/>
        <w:gridCol w:w="24"/>
        <w:gridCol w:w="4143"/>
        <w:gridCol w:w="272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72234</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4028</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3728</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3425</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68005</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68005</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72234</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25618</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25618</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25368</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43841</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43841</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43841</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2775</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br/>
            </w:r>
            <w:r>
              <w:rPr>
                <w:rFonts w:ascii="Times New Roman"/>
                <w:b w:val="false"/>
                <w:i w:val="false"/>
                <w:color w:val="000000"/>
                <w:sz w:val="20"/>
              </w:rPr>
              <w:t xml:space="preserve">2020 жылғы 19 желтоқсандағы </w:t>
            </w:r>
            <w:r>
              <w:br/>
            </w:r>
            <w:r>
              <w:rPr>
                <w:rFonts w:ascii="Times New Roman"/>
                <w:b w:val="false"/>
                <w:i w:val="false"/>
                <w:color w:val="000000"/>
                <w:sz w:val="20"/>
              </w:rPr>
              <w:t>№52-2</w:t>
            </w:r>
            <w:r>
              <w:rPr>
                <w:rFonts w:ascii="Times New Roman"/>
                <w:b w:val="false"/>
                <w:i w:val="false"/>
                <w:color w:val="000000"/>
                <w:sz w:val="20"/>
              </w:rPr>
              <w:t xml:space="preserve"> шешіміне 16 қосымша</w:t>
            </w:r>
          </w:p>
        </w:tc>
      </w:tr>
    </w:tbl>
    <w:bookmarkStart w:name="z239" w:id="115"/>
    <w:p>
      <w:pPr>
        <w:spacing w:after="0"/>
        <w:ind w:left="0"/>
        <w:jc w:val="left"/>
      </w:pPr>
      <w:r>
        <w:rPr>
          <w:rFonts w:ascii="Times New Roman"/>
          <w:b/>
          <w:i w:val="false"/>
          <w:color w:val="000000"/>
        </w:rPr>
        <w:t xml:space="preserve"> 2020 жылға арналған Мыңарал ауылдық округінің бюджеті</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9"/>
        <w:gridCol w:w="1820"/>
        <w:gridCol w:w="1820"/>
        <w:gridCol w:w="4224"/>
        <w:gridCol w:w="309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30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64315</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3343</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3043</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60755</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60755</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60755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30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77025</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39480</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39480</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39230</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31716</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31716</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31716</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5829</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4029</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4029</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-12710</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12710</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12710</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12710</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12710</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