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3d0a" w14:textId="3d33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Мойынқұм аудандық мәслихатының 2019 жылғы 19 желтоқсандағы №52-2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13 ақпандағы № 54-2 шешімі. Жамбыл облысының Әділет департаментінде 2020 жылғы 18 ақпанда № 4506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Мойынқұм аудандық мәслихатының 2019 жылғы 19 желтоқсандағы </w:t>
      </w:r>
      <w:r>
        <w:rPr>
          <w:rFonts w:ascii="Times New Roman"/>
          <w:b w:val="false"/>
          <w:i w:val="false"/>
          <w:color w:val="000000"/>
          <w:sz w:val="28"/>
        </w:rPr>
        <w:t>№52-2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№4465</w:t>
      </w:r>
      <w:r>
        <w:rPr>
          <w:rFonts w:ascii="Times New Roman"/>
          <w:b w:val="false"/>
          <w:i w:val="false"/>
          <w:color w:val="000000"/>
          <w:sz w:val="28"/>
        </w:rPr>
        <w:t xml:space="preserve"> болып тіркелген, электрондық түрде 2019 жылғы 26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"9 204 532" деген сандары "9 254 532" деген сандарымен ауыстырылсын;</w:t>
      </w:r>
    </w:p>
    <w:bookmarkEnd w:id="2"/>
    <w:bookmarkStart w:name="z12" w:id="3"/>
    <w:p>
      <w:pPr>
        <w:spacing w:after="0"/>
        <w:ind w:left="0"/>
        <w:jc w:val="both"/>
      </w:pPr>
      <w:r>
        <w:rPr>
          <w:rFonts w:ascii="Times New Roman"/>
          <w:b w:val="false"/>
          <w:i w:val="false"/>
          <w:color w:val="000000"/>
          <w:sz w:val="28"/>
        </w:rPr>
        <w:t>
      "1 324 548" деген сандары "1 374 548" деген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"9 204 532" деген сандары "9 292 646"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"-39 468" деген сандары "-77 582"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"39 468" деген сандары "77 582" деген сандарымен ауыстырылсын, оның ішінде:</w:t>
      </w:r>
    </w:p>
    <w:bookmarkEnd w:id="6"/>
    <w:bookmarkStart w:name="z19" w:id="7"/>
    <w:p>
      <w:pPr>
        <w:spacing w:after="0"/>
        <w:ind w:left="0"/>
        <w:jc w:val="both"/>
      </w:pPr>
      <w:r>
        <w:rPr>
          <w:rFonts w:ascii="Times New Roman"/>
          <w:b w:val="false"/>
          <w:i w:val="false"/>
          <w:color w:val="000000"/>
          <w:sz w:val="28"/>
        </w:rPr>
        <w:t>
      "0" деген сандары "38 114" деген сандарымен ауыстырылсын.</w:t>
      </w:r>
    </w:p>
    <w:bookmarkEnd w:id="7"/>
    <w:bookmarkStart w:name="z20"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8"/>
    <w:bookmarkStart w:name="z21" w:id="9"/>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9"/>
    <w:bookmarkStart w:name="z22"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13 ақпандағы №54-2</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28" w:id="11"/>
    <w:p>
      <w:pPr>
        <w:spacing w:after="0"/>
        <w:ind w:left="0"/>
        <w:jc w:val="left"/>
      </w:pPr>
      <w:r>
        <w:rPr>
          <w:rFonts w:ascii="Times New Roman"/>
          <w:b/>
          <w:i w:val="false"/>
          <w:color w:val="000000"/>
        </w:rPr>
        <w:t xml:space="preserve"> 2020 жылға арналған Мойынқұм аудандық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25"/>
        <w:gridCol w:w="615"/>
        <w:gridCol w:w="7113"/>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9254532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1374548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7847209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7847209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7847209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9292646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91"/>
        <w:gridCol w:w="391"/>
        <w:gridCol w:w="4747"/>
        <w:gridCol w:w="63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6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6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