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ba1" w14:textId="f26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Андас Батыр ауылдық округі әкімінің 2020 жылғы 25 мамырдағы № 27 шешімі. Жамбыл облысының Әділет департаментінде 2020 жылғы 25 мамырда № 4611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</w:t>
      </w:r>
      <w:r>
        <w:rPr>
          <w:rFonts w:ascii="Times New Roman"/>
          <w:b w:val="false"/>
          <w:i w:val="false"/>
          <w:color w:val="000000"/>
          <w:sz w:val="28"/>
        </w:rPr>
        <w:t>118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"ҚазТрансГаз" акционерлік қоғамына Андас батыр ауылының аумағында орналасқан жалпы алаңы 13,27 гектар жер учаскесіне газ құбырын тарту және пайдалану үшін 1 (бір) жыл мерзімге қауымдық сервитут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Меркі ауданы Андас батыр ауылдық округінің аппараты" коммуналдық мемлекеттік мекемесі заңнамаларда белгіленген тәртіппен осы шешімнің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Андас батыр ауылдық округі әкімінің орынбасары Е. Набиевке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Андас батыр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