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b165" w14:textId="d7ab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Меркі ауданы ауылдық округтерінің бюджеттері туралы" Меркі аудандық мәслихатының 2019 жылғы 27 желтоқсандағы № 62-2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2020 жылғы 12 қарашадағы № 75-2 шешімі. Жамбыл облысының Әділет департаментінде 2020 жылғы 20 қарашада № 4810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6-бабына сәйкес және "2020-2022 жылдарға арналған аудандық бюджет туралы" Меркі ауданы мәслихатының 2019 жылғы 23 желтоқсандағы № 61-3 шешіміне өзгерістер енгізу туралы" Меркі аудандық мәслихатының 2020 жылдың 30 қазанындағы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Меркі ауданы ауылдық округтерінің бюджеттері туралы" Меркі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2020 жылдың 8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"65 382" сандары "66 407"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"5 375" сандары "5 005"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"131" сандары "101"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"59 876" сандары "61 301"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"112 948" сандары "96 184"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"-47 566" саны "-29 777"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"47 566" саны "29 777"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"46 869" саны "29 080" сандарымен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"248 954" сандары "237 120" сандарымен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"29 640" сандары "20 306" сандарымен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"219 214" сандары "216 714" сандарымен ауыстырылсын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"270 324" сандары "255 988"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"-21 370" саны "-18 868"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"21 370" саны "18 868" сандарымен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"17 002" саны "14 500" сандарымен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"517 946" сандары "515 682" сандарымен ауыстырылсын;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"73 810" сандары "55 388" сандарымен ауыстырылсын;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сандары "0" сандарымен ауыстырылсын;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"444 036" сандары "460 294" сандарымен ауыстырылсын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"540 644" сандары "535 895"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"-22 698" саны "-20 213"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"22 698" саны "20 213" сандарымен ауыстырылсын;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"20 629" саны "18 144" сандарымен ауыстырылсын;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"248 458" сандары "252 694" сандарымен ауыстырылсын;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"33 210" сандары "33 103" сандарымен ауыстырылсын;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"200" сандары "307" сандарымен ауыстырылсын;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"215 048" сандары "219 284" сандарымен ауыстырылсын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"309 106" сандары "308 618" сандарымен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"-60 648" саны "-55 924"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"60 648" саны "55 924" сандарымен ауыстырылсын;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"52 294" саны "47 570" сандарымен ауыстырылсын;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"115 415" сандары "123 420" сандарымен ауыстырылсын;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"93 520" сандары "101 525" сандарымен ауыстырылсын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"119 090" сандары "127 095" сандарымен ауыстырылсын;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Т.Рысқұлов ауылдық округі бойынша: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"31 697" сандары "52 395" сандарымен ауыстырылсын;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"54 200" сандары "4 045" сандарымен ауыстырылсын;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"442" сандарымен ауыстырылсын;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"26 247" сандары "47 908" сандарымен ауыстырылсын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"47 726" сандары "63 714"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"-16 029" саны "-11 319"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"16 029" саны "11 319" сандарымен ауыстырылсын;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"12 710" саны "8 000" сандарымен ауыстырылсын;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"64 814" сандары "73 401" сандарымен ауыстырылсын;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"2 470" сандары "2 500" сандарымен ауыстырылсын;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"0" сандарымен ауыстырылсын;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"62 314" сандары "70 901" сандарымен ауыстырылсын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"91 537" сандары "98 694"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"-26 723" саны "-25 293" сандарымен ауыстырылсын;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"26 723" саны "25 293" сандарымен ауыстырылсын;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"25 670" саны "24 240" сандарымен ауыстырылсын;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"103 912" сандары "105 382" сандарымен ауыстырылсын;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"4 885" сандары "4 134" сандарымен ауыстырылсын;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"200" сандары "200" сандарымен ауыстырылсын;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"98 827" сандары "101 048" сандарымен ауыстырылсын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"129 918" сандары "127 264"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"-26 006" саны "-21 882" сандарымен ауыстырылсын;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"26 006" саны "21882" сандарымен ауыстырылсын;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"25 410" саны "21 286" сандарымен ауыстырылсын;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"66 962" сандары "71 510" сандарымен ауыстырылсын;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"3 130" сандары "3 433" сандарымен ауыстырылсын;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"0" сандарымен ауыстырылсын;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"63 802" сандары "68 077" сандарымен ауыстырылсын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"80 954" сандары "84 027" сандарымен ауыстырылсын;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"-13 992" саны "-12 517" сандарымен ауыстырылсын;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"13 992" саны "12 517" сандарымен ауыстырылсын;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"12 835" саны "11 360" сандарымен ауыстырылсын;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"67 323" сандары "70 999" сандарымен ауыстырылсын;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"6 100" сандары "2 630" сандарымен ауыстырылсын;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"0" сандарымен ауыстырылсын;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"61 193" сандары "68 369" сандарымен ауыстырылсын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"110 967" сандары "98 683" сандарымен ауыстырылсын;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"-43 644" саны "-27 684" сандарымен ауыстырылсын;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"43 644" саны "27 684" сандарымен ауыстырылсын;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"42 355" саны "26 395" сандарымен ауыстырылсын;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"132 561" сандары "139 659" сандарымен ауыстырылсын;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"18 420" сандары "14 867" сандарымен ауыстырылсын;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сандары "0" сандарымен ауыстырылсын;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"114 041" сандары "124 792" сандарымен ауыстырылсын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"181 680" сандары "179 864" сандарымен ауыстырылсын;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"-49 119" саны "-40 205" сандарымен ауыстырылсын;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"49 119" саны "40 205" сандарымен ауыстырылсын;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"46 714" саны "37 800" сандарымен ауыстырылсын;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 бойынша: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"43 456" сандары "55 447" сандарымен ауыстырылсын;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"2 940" сандары "2 963" сандарымен ауыстырылсын;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сандары "27" сандарымен ауыстырылсын;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"40 556" сандары "52 457" сандарымен ауыстырылсын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"67 202" сандары "78 849" сандарымен ауыстырылсын;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"-23 656" саны "-23 402" сандарымен ауыстырылсын;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"23 656" саны "23 402" сандарымен ауыстырылсын;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"22 254" саны "22 000" сандарымен ауыстырылсын;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"65 279" сандары "72 006" сандарымен ауыстырылсын;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"3 140" сандары "2 860" сандарымен ауыстырылсын;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"27" сандарымен ауыстырылсын;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"62 109" сандары "69 119" сандарымен ауыстырылсын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"70 291" сандары "75 330" сандарымен ауыстырылсын;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"-5 012" саны "-3 324" сандарымен ауыстырылсын;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"5 012" саны "3 324" сандарымен ауыстырылсын;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"4 577" саны "2 889" сандарымен ауыстырылсын;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Аспара ауылдық округі бойынша: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"38 635" сандары "38 935" сандарымен ауыстырылсын;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"1 090" сандары "1 120" сандарымен ауыстырылсын;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"0" сандарымен ауыстырылсын;</w:t>
      </w:r>
    </w:p>
    <w:bookmarkEnd w:id="116"/>
    <w:bookmarkStart w:name="z1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"37 515" сандары "37 815" сандарымен ауыстырылсын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"51 345" сандары "49 149" сандарымен ауыстырылсын;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"-12 710" саны "-10 214" сандарымен ауыстырылсын;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"12 710" саны "10 214" сандарымен ауыстырылсын;</w:t>
      </w:r>
    </w:p>
    <w:bookmarkEnd w:id="120"/>
    <w:bookmarkStart w:name="z1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"12 710" саны "10 214" сандарымен ауыстырылсын.</w:t>
      </w:r>
    </w:p>
    <w:bookmarkEnd w:id="121"/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2020 жылдың 1 қантарынан бастап қолданылады.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9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Ақтоған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0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0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Меркі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Сарымолдаев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2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Ойтал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2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Рыскулов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Тәтті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Ақарал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Сұрат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Жаңатоған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Андас-Батыр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7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Ақермен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28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Аспара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