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079e" w14:textId="a3d0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2020 жылғы 26 қазандағы № 74-4 шешімі. Жамбыл облысының Әділет департаментінде 2020 жылғы 30 қазанда № 4788 болып тіркелді. Күші жойылды - Жамбыл облысы Меркі аудандық мәслихатының 2023 жылғы 1 желтоқсандағы № 13-2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01.12.2023 № </w:t>
      </w:r>
      <w:r>
        <w:rPr>
          <w:rFonts w:ascii="Times New Roman"/>
          <w:b w:val="false"/>
          <w:i w:val="false"/>
          <w:color w:val="ff0000"/>
          <w:sz w:val="28"/>
        </w:rPr>
        <w:t>13-2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Меркі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Меркі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Меркі аудандық мәслихатының білім мен спорт, денсаулық сақтау, әлеуметтік мәдени салалар, гендерлік саясат, жастар және қоғамдық ұйымдармен байланыстар, аналар мен балаларды және мүгедектердің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26 қазандағы</w:t>
            </w:r>
            <w:r>
              <w:br/>
            </w:r>
            <w:r>
              <w:rPr>
                <w:rFonts w:ascii="Times New Roman"/>
                <w:b w:val="false"/>
                <w:i w:val="false"/>
                <w:color w:val="000000"/>
                <w:sz w:val="20"/>
              </w:rPr>
              <w:t>№ 74-4</w:t>
            </w:r>
            <w:r>
              <w:rPr>
                <w:rFonts w:ascii="Times New Roman"/>
                <w:b w:val="false"/>
                <w:i w:val="false"/>
                <w:color w:val="000000"/>
                <w:sz w:val="20"/>
              </w:rPr>
              <w:t xml:space="preserve"> шешіміне 1- қосымша</w:t>
            </w:r>
          </w:p>
        </w:tc>
      </w:tr>
    </w:tbl>
    <w:bookmarkStart w:name="z17" w:id="5"/>
    <w:p>
      <w:pPr>
        <w:spacing w:after="0"/>
        <w:ind w:left="0"/>
        <w:jc w:val="left"/>
      </w:pPr>
      <w:r>
        <w:rPr>
          <w:rFonts w:ascii="Times New Roman"/>
          <w:b/>
          <w:i w:val="false"/>
          <w:color w:val="000000"/>
        </w:rPr>
        <w:t xml:space="preserve"> </w:t>
      </w:r>
      <w:r>
        <w:rPr>
          <w:rFonts w:ascii="Times New Roman"/>
          <w:b/>
          <w:i w:val="false"/>
          <w:color w:val="000000"/>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93" w:id="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Жамбыл облысы Меркі аудандық мәслихатының 18.02.2022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95" w:id="7"/>
    <w:p>
      <w:pPr>
        <w:spacing w:after="0"/>
        <w:ind w:left="0"/>
        <w:jc w:val="left"/>
      </w:pPr>
      <w:r>
        <w:rPr>
          <w:rFonts w:ascii="Times New Roman"/>
          <w:b/>
          <w:i w:val="false"/>
          <w:color w:val="000000"/>
        </w:rPr>
        <w:t xml:space="preserve"> 1-тарау. Жалпы ережелер</w:t>
      </w:r>
    </w:p>
    <w:bookmarkEnd w:id="7"/>
    <w:bookmarkStart w:name="z103"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"Семей ядролық сынақ полигонындағы ядролық сынақтар салдарынан зардап шеккен азаматтарды әлеуметтік қорғау туралы" Қазақстан Республикасының 1992 жылғы 18 желтоқсандағы N 1787-XII </w:t>
      </w:r>
      <w:r>
        <w:rPr>
          <w:rFonts w:ascii="Times New Roman"/>
          <w:b w:val="false"/>
          <w:i w:val="false"/>
          <w:color w:val="000000"/>
          <w:sz w:val="28"/>
        </w:rPr>
        <w:t>Заңына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8"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96"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0"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Меркі ауданы әкімінің қаулысымен құрылатын комиссия;</w:t>
      </w:r>
    </w:p>
    <w:bookmarkEnd w:id="11"/>
    <w:bookmarkStart w:name="z21"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2"/>
    <w:bookmarkStart w:name="z22"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25" w:id="16"/>
    <w:p>
      <w:pPr>
        <w:spacing w:after="0"/>
        <w:ind w:left="0"/>
        <w:jc w:val="both"/>
      </w:pPr>
      <w:r>
        <w:rPr>
          <w:rFonts w:ascii="Times New Roman"/>
          <w:b w:val="false"/>
          <w:i w:val="false"/>
          <w:color w:val="000000"/>
          <w:sz w:val="28"/>
        </w:rPr>
        <w:t>
      7) уәкiлеттi орган - "Меркі аудандық жұмыспен қамту және әлеуметтiк бағдарламалар бөлiмi" коммуналдық мемлекеттiк мекемесi;</w:t>
      </w:r>
    </w:p>
    <w:bookmarkEnd w:id="16"/>
    <w:bookmarkStart w:name="z26"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шешiмімен құрылатын комиссия;</w:t>
      </w:r>
    </w:p>
    <w:bookmarkEnd w:id="17"/>
    <w:bookmarkStart w:name="z27"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8"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29"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0"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Жамбыл облысы Меркі аудандық мәслихатының 07.11.2022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2"/>
    <w:bookmarkStart w:name="z32" w:id="2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3"/>
    <w:bookmarkStart w:name="z108" w:id="24"/>
    <w:p>
      <w:pPr>
        <w:spacing w:after="0"/>
        <w:ind w:left="0"/>
        <w:jc w:val="both"/>
      </w:pPr>
      <w:r>
        <w:rPr>
          <w:rFonts w:ascii="Times New Roman"/>
          <w:b w:val="false"/>
          <w:i w:val="false"/>
          <w:color w:val="000000"/>
          <w:sz w:val="28"/>
        </w:rPr>
        <w:t>
      1) 7 мамыр – Отан қорғаушылар күніне: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теңгеден кем емес мөлшерінде;</w:t>
      </w:r>
    </w:p>
    <w:bookmarkEnd w:id="24"/>
    <w:bookmarkStart w:name="z109" w:id="25"/>
    <w:p>
      <w:pPr>
        <w:spacing w:after="0"/>
        <w:ind w:left="0"/>
        <w:jc w:val="both"/>
      </w:pPr>
      <w:r>
        <w:rPr>
          <w:rFonts w:ascii="Times New Roman"/>
          <w:b w:val="false"/>
          <w:i w:val="false"/>
          <w:color w:val="000000"/>
          <w:sz w:val="28"/>
        </w:rPr>
        <w:t>
      2) 9 мамыр – Ұлы Жеңіс күніне:</w:t>
      </w:r>
    </w:p>
    <w:bookmarkEnd w:id="25"/>
    <w:bookmarkStart w:name="z110" w:id="2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партизандарына мен астыртын әрекет етушiлерге – 1 000 000 (бір миллион) теңгеден кем емес мөлшерінде;</w:t>
      </w:r>
    </w:p>
    <w:bookmarkEnd w:id="26"/>
    <w:bookmarkStart w:name="z111"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жұмысшылары мен қызметшілеріне - 1 000 000 (бір миллион) теңгеден кем емес мөлшерінде;</w:t>
      </w:r>
    </w:p>
    <w:bookmarkEnd w:id="27"/>
    <w:bookmarkStart w:name="z112"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теңгеден кем емес мөлшерінде;</w:t>
      </w:r>
    </w:p>
    <w:bookmarkEnd w:id="28"/>
    <w:bookmarkStart w:name="z113"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теңгеден кем емес мөлшерінде;</w:t>
      </w:r>
    </w:p>
    <w:bookmarkEnd w:id="29"/>
    <w:bookmarkStart w:name="z114"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теңгеден кем емес мөлшерінде;</w:t>
      </w:r>
    </w:p>
    <w:bookmarkEnd w:id="30"/>
    <w:bookmarkStart w:name="z115"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теңгеден кем емес мөлшерінде;</w:t>
      </w:r>
    </w:p>
    <w:bookmarkEnd w:id="31"/>
    <w:bookmarkStart w:name="z116" w:id="3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теңгеден кем емес мөлшерінде;</w:t>
      </w:r>
    </w:p>
    <w:bookmarkEnd w:id="32"/>
    <w:bookmarkStart w:name="z117" w:id="3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теңгеден кем емес мөшерінде;</w:t>
      </w:r>
    </w:p>
    <w:bookmarkEnd w:id="33"/>
    <w:bookmarkStart w:name="z118"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теңгеден кем емес мөлшерінде;</w:t>
      </w:r>
    </w:p>
    <w:bookmarkEnd w:id="34"/>
    <w:bookmarkStart w:name="z119"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теңгеден кем емес мөлшерінде;</w:t>
      </w:r>
    </w:p>
    <w:bookmarkEnd w:id="35"/>
    <w:bookmarkStart w:name="z120" w:id="36"/>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теңгеден кем емес мөлшерінде; </w:t>
      </w:r>
    </w:p>
    <w:bookmarkEnd w:id="36"/>
    <w:bookmarkStart w:name="z121" w:id="3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теңгеден кем емес мөлшерінде;</w:t>
      </w:r>
    </w:p>
    <w:bookmarkEnd w:id="37"/>
    <w:bookmarkStart w:name="z12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теңгеден кем емес мөлшерінде;</w:t>
      </w:r>
    </w:p>
    <w:bookmarkEnd w:id="38"/>
    <w:bookmarkStart w:name="z123" w:id="3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теңгеден кем емес мөлшерінде;</w:t>
      </w:r>
    </w:p>
    <w:bookmarkEnd w:id="39"/>
    <w:bookmarkStart w:name="z124" w:id="4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теңгеден кем емес мөлшерінде;</w:t>
      </w:r>
    </w:p>
    <w:bookmarkEnd w:id="40"/>
    <w:bookmarkStart w:name="z125"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теңгеден кем емес мөлшерінде;</w:t>
      </w:r>
    </w:p>
    <w:bookmarkEnd w:id="41"/>
    <w:bookmarkStart w:name="z126"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теңгеден кем емес мөлшерінде;</w:t>
      </w:r>
    </w:p>
    <w:bookmarkEnd w:id="42"/>
    <w:bookmarkStart w:name="z33"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теңгеден кем емес мөлшерінде;</w:t>
      </w:r>
    </w:p>
    <w:bookmarkEnd w:id="43"/>
    <w:bookmarkStart w:name="z34" w:id="4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теңгеден кем емес мөлшерінде;</w:t>
      </w:r>
    </w:p>
    <w:bookmarkEnd w:id="44"/>
    <w:bookmarkStart w:name="z35"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45"/>
    <w:bookmarkStart w:name="z36" w:id="46"/>
    <w:p>
      <w:pPr>
        <w:spacing w:after="0"/>
        <w:ind w:left="0"/>
        <w:jc w:val="both"/>
      </w:pPr>
      <w:r>
        <w:rPr>
          <w:rFonts w:ascii="Times New Roman"/>
          <w:b w:val="false"/>
          <w:i w:val="false"/>
          <w:color w:val="000000"/>
          <w:sz w:val="28"/>
        </w:rPr>
        <w:t>
      2) 16 желтоқсан – Тәуелсіздік күніне:</w:t>
      </w:r>
    </w:p>
    <w:bookmarkEnd w:id="46"/>
    <w:bookmarkStart w:name="z37" w:id="47"/>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теңгеден кем емес.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облысы Меркі аудандық мәслихатының 07.11.2022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8"/>
    <w:bookmarkStart w:name="z39" w:id="49"/>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біржолғы көмектің мөлшері арнайы комиссияның шешімімен белгіленеді және 50 (елу) айлық есептік көрсеткіш мөлшері шегінен аспайды;</w:t>
      </w:r>
    </w:p>
    <w:bookmarkEnd w:id="49"/>
    <w:bookmarkStart w:name="z40" w:id="50"/>
    <w:p>
      <w:pPr>
        <w:spacing w:after="0"/>
        <w:ind w:left="0"/>
        <w:jc w:val="both"/>
      </w:pPr>
      <w:r>
        <w:rPr>
          <w:rFonts w:ascii="Times New Roman"/>
          <w:b w:val="false"/>
          <w:i w:val="false"/>
          <w:color w:val="000000"/>
          <w:sz w:val="28"/>
        </w:rPr>
        <w:t>
      2) табиғи зілзаладан немесе табиғи зілзаланың салдарынан өрт оқиғасы орын алып немесе өрттен зардап шеккен азаматтарға (отбасыларға), төтенше жағдайға тап болған адамдарға, жан басына шаққандағы орташа табысы ең төмен күнкөріс деңгейінің 10 (он) еселенген шегінен аспайтынын ескере отырып, алты ай ішінде уәкілетті органға өтініш берген жағдайда:</w:t>
      </w:r>
    </w:p>
    <w:bookmarkEnd w:id="50"/>
    <w:bookmarkStart w:name="z41" w:id="51"/>
    <w:p>
      <w:pPr>
        <w:spacing w:after="0"/>
        <w:ind w:left="0"/>
        <w:jc w:val="both"/>
      </w:pPr>
      <w:r>
        <w:rPr>
          <w:rFonts w:ascii="Times New Roman"/>
          <w:b w:val="false"/>
          <w:i w:val="false"/>
          <w:color w:val="000000"/>
          <w:sz w:val="28"/>
        </w:rPr>
        <w:t>
      оның мүлкіне зиян келтірілген жағдайда немесе өзге де мүліктік шығындар болған жағдайда, (растайтын құжат болған кезде) әлеуметтік көмек бір рет 200 (екі жүз) айлық есептік көрсеткіш мөлшерінен кем емес;</w:t>
      </w:r>
    </w:p>
    <w:bookmarkEnd w:id="51"/>
    <w:bookmarkStart w:name="z42" w:id="5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2"/>
    <w:bookmarkStart w:name="z43" w:id="53"/>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12 (он екі) айлық есептік көрсеткіш мөлшерінде;</w:t>
      </w:r>
    </w:p>
    <w:bookmarkEnd w:id="53"/>
    <w:bookmarkStart w:name="z44" w:id="54"/>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азаматтарға,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25 (жиырма бес) айлық есептік көрсеткіш мөлшерінде;</w:t>
      </w:r>
    </w:p>
    <w:bookmarkEnd w:id="54"/>
    <w:bookmarkStart w:name="z45" w:id="55"/>
    <w:p>
      <w:pPr>
        <w:spacing w:after="0"/>
        <w:ind w:left="0"/>
        <w:jc w:val="both"/>
      </w:pPr>
      <w:r>
        <w:rPr>
          <w:rFonts w:ascii="Times New Roman"/>
          <w:b w:val="false"/>
          <w:i w:val="false"/>
          <w:color w:val="000000"/>
          <w:sz w:val="28"/>
        </w:rPr>
        <w:t>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5 (бес) еселік мөлшерінен аспайтын жан басына шаққандағы орташа табысы есепке алынып, бір рет ең төмен күнкөріс деңгейінің 2 (екі) еселенген мөлшерінде;</w:t>
      </w:r>
    </w:p>
    <w:bookmarkEnd w:id="55"/>
    <w:bookmarkStart w:name="z46" w:id="56"/>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- 50000 (елу мың) теңгеден кем емес мөлшерінде.</w:t>
      </w:r>
    </w:p>
    <w:bookmarkEnd w:id="56"/>
    <w:bookmarkStart w:name="z47" w:id="57"/>
    <w:p>
      <w:pPr>
        <w:spacing w:after="0"/>
        <w:ind w:left="0"/>
        <w:jc w:val="both"/>
      </w:pPr>
      <w:r>
        <w:rPr>
          <w:rFonts w:ascii="Times New Roman"/>
          <w:b w:val="false"/>
          <w:i w:val="false"/>
          <w:color w:val="000000"/>
          <w:sz w:val="28"/>
        </w:rPr>
        <w:t>
      4) бас бостандығынан айыру орындарынан босатылған немесе пробация қызметінің есебінде тұрған адамның (отбасының) жан басына шаққандағы орташа табысы 3 (үш) еселенген ең төменгі күнкөріс деңгейінен аспаған жағдайда, әлеуметтік көмек 1 (бір) еселенген ең төменгі күнкөрiс мөлшерінде бір рет көрсетіледі;</w:t>
      </w:r>
    </w:p>
    <w:bookmarkEnd w:id="57"/>
    <w:bookmarkStart w:name="z48" w:id="58"/>
    <w:p>
      <w:pPr>
        <w:spacing w:after="0"/>
        <w:ind w:left="0"/>
        <w:jc w:val="both"/>
      </w:pPr>
      <w:r>
        <w:rPr>
          <w:rFonts w:ascii="Times New Roman"/>
          <w:b w:val="false"/>
          <w:i w:val="false"/>
          <w:color w:val="000000"/>
          <w:sz w:val="28"/>
        </w:rPr>
        <w:t>
      5)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жан басына шаққандағы орташа табысы ең төменгі күнкөріс деңгейінің 1 (бір) еселенген деңгейінен аспаған жағдайда, әлеуметтік көмек бір рет 40 (қырық) айлық есептік көрсеткіш мөлшерінде төленеді.</w:t>
      </w:r>
    </w:p>
    <w:bookmarkEnd w:id="58"/>
    <w:bookmarkStart w:name="z49" w:id="59"/>
    <w:p>
      <w:pPr>
        <w:spacing w:after="0"/>
        <w:ind w:left="0"/>
        <w:jc w:val="both"/>
      </w:pPr>
      <w:r>
        <w:rPr>
          <w:rFonts w:ascii="Times New Roman"/>
          <w:b w:val="false"/>
          <w:i w:val="false"/>
          <w:color w:val="000000"/>
          <w:sz w:val="28"/>
        </w:rPr>
        <w:t xml:space="preserve">
      6) жан басына шаққандағы орташа табысы 2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 </w:t>
      </w:r>
    </w:p>
    <w:bookmarkEnd w:id="59"/>
    <w:bookmarkStart w:name="z50" w:id="60"/>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60"/>
    <w:bookmarkStart w:name="z51" w:id="61"/>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61"/>
    <w:bookmarkStart w:name="z52" w:id="62"/>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62"/>
    <w:bookmarkStart w:name="z128" w:id="63"/>
    <w:p>
      <w:pPr>
        <w:spacing w:after="0"/>
        <w:ind w:left="0"/>
        <w:jc w:val="both"/>
      </w:pPr>
      <w:r>
        <w:rPr>
          <w:rFonts w:ascii="Times New Roman"/>
          <w:b w:val="false"/>
          <w:i w:val="false"/>
          <w:color w:val="000000"/>
          <w:sz w:val="28"/>
        </w:rPr>
        <w:t>
      қандастар;</w:t>
      </w:r>
    </w:p>
    <w:bookmarkEnd w:id="63"/>
    <w:bookmarkStart w:name="z54" w:id="6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64"/>
    <w:bookmarkStart w:name="z55" w:id="6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65"/>
    <w:bookmarkStart w:name="z56" w:id="66"/>
    <w:p>
      <w:pPr>
        <w:spacing w:after="0"/>
        <w:ind w:left="0"/>
        <w:jc w:val="both"/>
      </w:pPr>
      <w:r>
        <w:rPr>
          <w:rFonts w:ascii="Times New Roman"/>
          <w:b w:val="false"/>
          <w:i w:val="false"/>
          <w:color w:val="000000"/>
          <w:sz w:val="28"/>
        </w:rPr>
        <w:t>
      толық емес отбасылар;</w:t>
      </w:r>
    </w:p>
    <w:bookmarkEnd w:id="66"/>
    <w:bookmarkStart w:name="z57" w:id="67"/>
    <w:p>
      <w:pPr>
        <w:spacing w:after="0"/>
        <w:ind w:left="0"/>
        <w:jc w:val="both"/>
      </w:pPr>
      <w:r>
        <w:rPr>
          <w:rFonts w:ascii="Times New Roman"/>
          <w:b w:val="false"/>
          <w:i w:val="false"/>
          <w:color w:val="000000"/>
          <w:sz w:val="28"/>
        </w:rPr>
        <w:t>
      7) Тұрғын үйді газдандыруға біржолғы әлеуметтік көмек:</w:t>
      </w:r>
    </w:p>
    <w:bookmarkEnd w:id="67"/>
    <w:bookmarkStart w:name="z58" w:id="68"/>
    <w:p>
      <w:pPr>
        <w:spacing w:after="0"/>
        <w:ind w:left="0"/>
        <w:jc w:val="both"/>
      </w:pPr>
      <w:r>
        <w:rPr>
          <w:rFonts w:ascii="Times New Roman"/>
          <w:b w:val="false"/>
          <w:i w:val="false"/>
          <w:color w:val="000000"/>
          <w:sz w:val="28"/>
        </w:rPr>
        <w:t>
      жан басына шаққандағы табысы 2 (екі)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68"/>
    <w:bookmarkStart w:name="z59" w:id="69"/>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9"/>
    <w:bookmarkStart w:name="z60" w:id="70"/>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0"/>
    <w:bookmarkStart w:name="z61" w:id="71"/>
    <w:p>
      <w:pPr>
        <w:spacing w:after="0"/>
        <w:ind w:left="0"/>
        <w:jc w:val="both"/>
      </w:pPr>
      <w:r>
        <w:rPr>
          <w:rFonts w:ascii="Times New Roman"/>
          <w:b w:val="false"/>
          <w:i w:val="false"/>
          <w:color w:val="000000"/>
          <w:sz w:val="28"/>
        </w:rPr>
        <w:t>
      Біржолғы әлеуметтік көмек газ құбырын орнатуға және жүргізуге шарт жасалған сәттен бастап бір жыл ішінде және осы шешім заңды күшіне енген мерзімнен кейін өтініш берген тұрғын үй иелеріне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Жамбыл облысы Меркі аудандық мәслихатының 07.11.2022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7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2"/>
    <w:bookmarkStart w:name="z63" w:id="7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қоғамдық ұйымдардың ұсынымы бойынша ЖАО бекітетін тізім бойынша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Жамбыл облысы Меркі аудандық мәслихатының 07.11.2022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10. Әлеуметтік көмек ұсынуға шығыстарды қаржыландыру Меркі ауданының бюджетінде көзделген ағымдағы қаржы жылына арналған қаражат шегінде жүргізіледі.</w:t>
      </w:r>
    </w:p>
    <w:bookmarkEnd w:id="74"/>
    <w:bookmarkStart w:name="z65" w:id="7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66" w:id="76"/>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76"/>
    <w:bookmarkStart w:name="z67" w:id="77"/>
    <w:p>
      <w:pPr>
        <w:spacing w:after="0"/>
        <w:ind w:left="0"/>
        <w:jc w:val="left"/>
      </w:pPr>
      <w:r>
        <w:rPr>
          <w:rFonts w:ascii="Times New Roman"/>
          <w:b/>
          <w:i w:val="false"/>
          <w:color w:val="000000"/>
        </w:rPr>
        <w:t xml:space="preserve"> 3-тарау. Қорытынды ереже</w:t>
      </w:r>
    </w:p>
    <w:bookmarkEnd w:id="77"/>
    <w:bookmarkStart w:name="z68" w:id="78"/>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Мерке аудандық мәслихатының</w:t>
            </w:r>
            <w:r>
              <w:br/>
            </w:r>
            <w:r>
              <w:rPr>
                <w:rFonts w:ascii="Times New Roman"/>
                <w:b w:val="false"/>
                <w:i w:val="false"/>
                <w:color w:val="000000"/>
                <w:sz w:val="20"/>
              </w:rPr>
              <w:t>2020 жылғы 26 қазандағы</w:t>
            </w:r>
            <w:r>
              <w:br/>
            </w:r>
            <w:r>
              <w:rPr>
                <w:rFonts w:ascii="Times New Roman"/>
                <w:b w:val="false"/>
                <w:i w:val="false"/>
                <w:color w:val="000000"/>
                <w:sz w:val="20"/>
              </w:rPr>
              <w:t xml:space="preserve">№ 74-4 </w:t>
            </w:r>
            <w:r>
              <w:rPr>
                <w:rFonts w:ascii="Times New Roman"/>
                <w:b w:val="false"/>
                <w:i w:val="false"/>
                <w:color w:val="000000"/>
                <w:sz w:val="20"/>
              </w:rPr>
              <w:t>шешіміне 2- қосымша</w:t>
            </w:r>
          </w:p>
        </w:tc>
      </w:tr>
    </w:tbl>
    <w:bookmarkStart w:name="z79" w:id="79"/>
    <w:p>
      <w:pPr>
        <w:spacing w:after="0"/>
        <w:ind w:left="0"/>
        <w:jc w:val="left"/>
      </w:pPr>
      <w:r>
        <w:rPr>
          <w:rFonts w:ascii="Times New Roman"/>
          <w:b/>
          <w:i w:val="false"/>
          <w:color w:val="000000"/>
        </w:rPr>
        <w:t xml:space="preserve"> Мерке аудандық мәслихатының күші жойылған кейбір шешімдерінің тізбесі</w:t>
      </w:r>
    </w:p>
    <w:bookmarkEnd w:id="79"/>
    <w:bookmarkStart w:name="z80" w:id="80"/>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2019 жылғы 13 мамырдағы </w:t>
      </w:r>
      <w:r>
        <w:rPr>
          <w:rFonts w:ascii="Times New Roman"/>
          <w:b w:val="false"/>
          <w:i w:val="false"/>
          <w:color w:val="000000"/>
          <w:sz w:val="28"/>
        </w:rPr>
        <w:t>№ 46-3</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4243</w:t>
      </w:r>
      <w:r>
        <w:rPr>
          <w:rFonts w:ascii="Times New Roman"/>
          <w:b w:val="false"/>
          <w:i w:val="false"/>
          <w:color w:val="000000"/>
          <w:sz w:val="28"/>
        </w:rPr>
        <w:t xml:space="preserve"> болып тіркелген, 2019 жылы 27 мамырда Қазақстан Республикасының нормативтік құқықтық актілерінің электрондық түрдегі эталондық бақылау банкінде жарияланған).</w:t>
      </w:r>
    </w:p>
    <w:bookmarkEnd w:id="80"/>
    <w:bookmarkStart w:name="z81" w:id="81"/>
    <w:p>
      <w:pPr>
        <w:spacing w:after="0"/>
        <w:ind w:left="0"/>
        <w:jc w:val="both"/>
      </w:pPr>
      <w:r>
        <w:rPr>
          <w:rFonts w:ascii="Times New Roman"/>
          <w:b w:val="false"/>
          <w:i w:val="false"/>
          <w:color w:val="000000"/>
          <w:sz w:val="28"/>
        </w:rPr>
        <w:t xml:space="preserve">
      2.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2019 жылғы 13 мамырдағы № 46-3 шешіміне өзгерістер енгізу туралы" Меркі аудандық мәслихатының 2020 жылғы 20 сәуірдегі </w:t>
      </w:r>
      <w:r>
        <w:rPr>
          <w:rFonts w:ascii="Times New Roman"/>
          <w:b w:val="false"/>
          <w:i w:val="false"/>
          <w:color w:val="000000"/>
          <w:sz w:val="28"/>
        </w:rPr>
        <w:t>№ 65-3</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4583</w:t>
      </w:r>
      <w:r>
        <w:rPr>
          <w:rFonts w:ascii="Times New Roman"/>
          <w:b w:val="false"/>
          <w:i w:val="false"/>
          <w:color w:val="000000"/>
          <w:sz w:val="28"/>
        </w:rPr>
        <w:t xml:space="preserve"> болып тіркелген, 2020 жылы 29 сәуірде Қазақстан Республикасының нормативтік құқықтық актілерінің электрондық түрдегі эталондық бақылау банкінде жарияланған).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