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9e89c" w14:textId="a59e8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Меркі ауданы ауылдық округтерінің бюджеттері туралы" Меркі аудандық мәслихатының 2019 жылғы 27 желтоқсандағы № 62-2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аудандық мәслихатының 2020 жылғы 8 шілдедегі № 69-2 шешімі. Жамбыл облысының Әділет департаментінде 2020 жылғы 20 шілдеде № 4686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"2020-2022 жылдарға арналған аудандық бюджет туралы" Меркі ауданы мәслихатының 2019 жылғы 23 желтоқсандағы № 61-3 шешіміне өзгерістер енгізу туралы" Меркі аудандық мәслихатының 2020 жылдың 30 маусымындағы </w:t>
      </w:r>
      <w:r>
        <w:rPr>
          <w:rFonts w:ascii="Times New Roman"/>
          <w:b w:val="false"/>
          <w:i w:val="false"/>
          <w:color w:val="000000"/>
          <w:sz w:val="28"/>
        </w:rPr>
        <w:t>№ 68-2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4674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сәйкес аудандық мәслихат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Меркі ауданы ауылдық округтерінің бюджеттері туралы" Меркі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62-2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4483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Қазақстан Республикасы нормативтік құқықтық актілерінің эталондық бақылау банкінде электронды түрде 2020 жылдың 8 қаңтарында жарияланған)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Ақтоған ауылдық округі: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"68331" сандары "68531" сандарымен ауыстырылсын;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"62825" сандары "63025" сандарымен ауыстырылсын;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"115897" сандары "116097" сандарымен ауыстырылсын;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Жамбыл ауылдық округі бойынша: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"249633" сандары "249833" сандарымен ауыстырылсын;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"219893" сандары "220093" сандарымен ауыстырылсын;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"271003" сандары "271203" сандарымен ауыстырылсын;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Меркі ауылдық округі бойынша: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"481729" сандары "497325" сандарымен ауыстырылсын;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"407819" сандары "423415" сандарымен ауыстырылсын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"504427" сандары "520023" сандарымен ауыстырылсын;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Сарымолдаев ауылдық округі бойынша: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"248258" сандары "248458" сандарымен ауыстырылсын;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"33310" сандары "33210" сандарымен ауыстырылсын;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"100" сандары "200" сандарымен ауыстырылсын;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"214848" сандары "215048" сандарымен ауыстырылсын;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"308906" сандары "309106" сандарымен ауыстырылсын;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Ойтал ауылдық округі бойынша: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"113554" сандары "113754" сандарымен ауыстырылсын;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"91659" сандары "91859" сандарымен ауыстырылсын;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"117229" сандары "117429" сандарымен ауыстырылсын;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Т.Рысқұлов ауылдық округі бойынша: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"32030" сандары "32197" сандарымен ауыстырылсын;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"26580" сандары "26747" сандарымен ауыстырылсын;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"48059" сандары "48226" сандарымен ауыстырылсын;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Тәтті ауылдық округі бойынша: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"64392" сандары "64592" сандарымен ауыстырылсын;</w:t>
      </w:r>
    </w:p>
    <w:bookmarkEnd w:id="29"/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"61892" сандары "62092" сандарымен ауыстырылсын;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"91115" сандары "91315" сандарымен ауыстырылсын;</w:t>
      </w:r>
    </w:p>
    <w:bookmarkEnd w:id="31"/>
    <w:bookmarkStart w:name="z5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Ақарал ауылдық округі бойынша: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"95412" сандары "104312" сандарымен ауыстырылсын;</w:t>
      </w:r>
    </w:p>
    <w:bookmarkEnd w:id="33"/>
    <w:bookmarkStart w:name="z5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"5055" сандары "4885" сандарымен ауыстырылсын;</w:t>
      </w:r>
    </w:p>
    <w:bookmarkEnd w:id="34"/>
    <w:bookmarkStart w:name="z5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"30" сандары "200" сандарымен ауыстырылсын;</w:t>
      </w:r>
    </w:p>
    <w:bookmarkEnd w:id="35"/>
    <w:bookmarkStart w:name="z5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"90327" сандары "99227" сандарымен ауыстырылсын;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"121418" сандары "130318" сандарымен ауыстырылсын;</w:t>
      </w:r>
    </w:p>
    <w:bookmarkEnd w:id="37"/>
    <w:bookmarkStart w:name="z6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Сұрат ауылдық округі бойынша: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"66199" сандары "66662 сандарымен ауыстырылсын;</w:t>
      </w:r>
    </w:p>
    <w:bookmarkEnd w:id="39"/>
    <w:bookmarkStart w:name="z6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"63039" сандары "63502" сандарымен ауыстырылсын;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"80191" сандары "80654" сандарымен ауыстырылсын;</w:t>
      </w:r>
    </w:p>
    <w:bookmarkEnd w:id="41"/>
    <w:bookmarkStart w:name="z6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 Жаңатоған ауылдық округі бойынша: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"67263" сандары "67463" сандарымен ауыстырылсын;</w:t>
      </w:r>
    </w:p>
    <w:bookmarkEnd w:id="43"/>
    <w:bookmarkStart w:name="z7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"61133" сандары "61333" сандарымен ауыстырылсын;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"110907" сандары "111107" сандарымен ауыстырылсын;</w:t>
      </w:r>
    </w:p>
    <w:bookmarkEnd w:id="45"/>
    <w:bookmarkStart w:name="z7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Андас батыр ауылдық округі бойынша: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"133644" сандары "139321" сандарымен ауыстырылсын;</w:t>
      </w:r>
    </w:p>
    <w:bookmarkEnd w:id="47"/>
    <w:bookmarkStart w:name="z7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"115124" сандары "120801" сандарымен ауыстырылсын;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"182763" сандары "188440" сандарымен ауыстырылсын;</w:t>
      </w:r>
    </w:p>
    <w:bookmarkEnd w:id="49"/>
    <w:bookmarkStart w:name="z7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Кеңес ауылдық округі бойынша: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"36082" сандары "44046" сандарымен ауыстырылсын;</w:t>
      </w:r>
    </w:p>
    <w:bookmarkEnd w:id="51"/>
    <w:bookmarkStart w:name="z8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"33092" сандары "41056" сандарымен ауыстырылсын;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"59738" сандары "67702" сандарымен ауыстырылсын;</w:t>
      </w:r>
    </w:p>
    <w:bookmarkEnd w:id="53"/>
    <w:bookmarkStart w:name="z8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 Ақермен ауылдық округі бойынша: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"65284" сандары "65484" сандарымен ауыстырылсын;</w:t>
      </w:r>
    </w:p>
    <w:bookmarkEnd w:id="55"/>
    <w:bookmarkStart w:name="z8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"62114" сандары "62314" сандарымен ауыстырылсын;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"70296" сандары "70496" сандарымен ауыстырылсын;</w:t>
      </w:r>
    </w:p>
    <w:bookmarkEnd w:id="57"/>
    <w:bookmarkStart w:name="z9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 Аспара ауылдық округі бойынша: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"36509" сандары "36709" сандарымен ауыстырылсын;</w:t>
      </w:r>
    </w:p>
    <w:bookmarkEnd w:id="59"/>
    <w:bookmarkStart w:name="z9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"35389" сандары "35589" сандарымен ауыстырылсын;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"49219" сандары "49419" сандарымен ауыстырылсын;</w:t>
      </w:r>
    </w:p>
    <w:bookmarkEnd w:id="61"/>
    <w:bookmarkStart w:name="z9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62"/>
    <w:bookmarkStart w:name="z9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және интернет ресурстарында жариялауды алтыншы шақырылған аудандық мәслихаттың әлеуметтік –экономикалық, қаржы, бюджет пен салық және жергілікті өзін-өзі басқару, индустриялық-инновациялық даму мәселелері жөніндегі тұрақты комиссиясына жүктелсін.</w:t>
      </w:r>
    </w:p>
    <w:bookmarkEnd w:id="63"/>
    <w:bookmarkStart w:name="z9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тіркеуге алынған күннен бастап күшіне енеді және 2020 жылдың 1 қантарынан бастап қолданылады.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Меркі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Бектурганов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Меркі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 қосымша</w:t>
            </w:r>
          </w:p>
        </w:tc>
      </w:tr>
    </w:tbl>
    <w:bookmarkStart w:name="z10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Ақтоған ауылдық округінің бюджеті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1297"/>
        <w:gridCol w:w="1297"/>
        <w:gridCol w:w="6431"/>
        <w:gridCol w:w="2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116097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-47566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шілдесіндегі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62-2 шешіміне 1 қосымша</w:t>
            </w:r>
          </w:p>
        </w:tc>
      </w:tr>
    </w:tbl>
    <w:bookmarkStart w:name="z11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Жамбыл ауылдық округінің бюджеті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1297"/>
        <w:gridCol w:w="1297"/>
        <w:gridCol w:w="6431"/>
        <w:gridCol w:w="2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249833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220093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220093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182414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182414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182414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-21370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шілдесіндегі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62-2 шешіміне 1 қосымша</w:t>
            </w:r>
          </w:p>
        </w:tc>
      </w:tr>
    </w:tbl>
    <w:bookmarkStart w:name="z11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Меркі ауылдық округінің бюджеті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1297"/>
        <w:gridCol w:w="1297"/>
        <w:gridCol w:w="6431"/>
        <w:gridCol w:w="2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497325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423415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423415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520023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355389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355389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351739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-22698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шілдесіндегі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62-2 шешіміне 1 қосымша</w:t>
            </w:r>
          </w:p>
        </w:tc>
      </w:tr>
    </w:tbl>
    <w:bookmarkStart w:name="z12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Сарымолдаев ауылдық округінің бюджеті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1297"/>
        <w:gridCol w:w="1297"/>
        <w:gridCol w:w="6431"/>
        <w:gridCol w:w="2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248458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215048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215048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309106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167964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167964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166964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-60648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шілдесіндегі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62-2 шешіміне 1 қосымша</w:t>
            </w:r>
          </w:p>
        </w:tc>
      </w:tr>
    </w:tbl>
    <w:bookmarkStart w:name="z133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Ойтал ауылдық округінің бюджеті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1297"/>
        <w:gridCol w:w="1297"/>
        <w:gridCol w:w="6431"/>
        <w:gridCol w:w="2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91859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91859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117429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-3675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шілдесіндегі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62-2 шешіміне 1 қосымша</w:t>
            </w:r>
          </w:p>
        </w:tc>
      </w:tr>
    </w:tbl>
    <w:bookmarkStart w:name="z140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Рыскулов ауылдық округінің бюджеті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3"/>
        <w:gridCol w:w="1309"/>
        <w:gridCol w:w="1309"/>
        <w:gridCol w:w="6491"/>
        <w:gridCol w:w="22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-16029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жоғарғы тұрған бюджет алдындағы борышын өтеу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шілдесіндегі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62-2 шешіміне 1 қосымша</w:t>
            </w:r>
          </w:p>
        </w:tc>
      </w:tr>
    </w:tbl>
    <w:bookmarkStart w:name="z147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Тәтті ауылдық округінің бюджеті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3"/>
        <w:gridCol w:w="1309"/>
        <w:gridCol w:w="1309"/>
        <w:gridCol w:w="6491"/>
        <w:gridCol w:w="22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-26723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жоғарғы тұрған бюджет алдындағы борышын өтеу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шілдесіндегі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62-2 шешіміне 1 қосымша</w:t>
            </w:r>
          </w:p>
        </w:tc>
      </w:tr>
    </w:tbl>
    <w:bookmarkStart w:name="z154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Ақарал ауылдық округінің бюджеті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1297"/>
        <w:gridCol w:w="1297"/>
        <w:gridCol w:w="6431"/>
        <w:gridCol w:w="2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99227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99227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130318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-26006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жоғарғы тұрған бюджет алдындағы борышын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шілдесіндегі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62-2 шешіміне 1 қосымша</w:t>
            </w:r>
          </w:p>
        </w:tc>
      </w:tr>
    </w:tbl>
    <w:bookmarkStart w:name="z161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Сұрат ауылдық округінің бюджеті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3"/>
        <w:gridCol w:w="1309"/>
        <w:gridCol w:w="1309"/>
        <w:gridCol w:w="6491"/>
        <w:gridCol w:w="22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-13992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жоғарғы тұрған бюджет алдындағы борышын өтеу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шілдесіндегі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62-2 шешіміне 1 қосымша</w:t>
            </w:r>
          </w:p>
        </w:tc>
      </w:tr>
    </w:tbl>
    <w:bookmarkStart w:name="z168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Жаңатоған ауылдық округінің бюджеті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1297"/>
        <w:gridCol w:w="1297"/>
        <w:gridCol w:w="6431"/>
        <w:gridCol w:w="2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-43644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жоғарғы тұрған бюджет алдындағы борышын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шілдесіндегі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62-2 шешіміне 1 қосымша</w:t>
            </w:r>
          </w:p>
        </w:tc>
      </w:tr>
    </w:tbl>
    <w:bookmarkStart w:name="z175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Андас-Батыр ауылдық округінің бюджеті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1297"/>
        <w:gridCol w:w="1297"/>
        <w:gridCol w:w="6431"/>
        <w:gridCol w:w="2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139321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188440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-49119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жоғарғы тұрған бюджет алдындағы борышын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шілдесіндегі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62-2 шешіміне 1 қосымша</w:t>
            </w:r>
          </w:p>
        </w:tc>
      </w:tr>
    </w:tbl>
    <w:bookmarkStart w:name="z18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Кеңес ауылдық округінің бюджеті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3"/>
        <w:gridCol w:w="1309"/>
        <w:gridCol w:w="1309"/>
        <w:gridCol w:w="6491"/>
        <w:gridCol w:w="22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-23656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жоғарғы тұрған бюджет алдындағы борышын өтеу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шілдесіндегі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62-2 шешіміне 1 қосымша</w:t>
            </w:r>
          </w:p>
        </w:tc>
      </w:tr>
    </w:tbl>
    <w:bookmarkStart w:name="z189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Ақермен ауылдық округінің бюджеті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4"/>
        <w:gridCol w:w="6614"/>
        <w:gridCol w:w="20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-5012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жоғарғы тұрған бюджет алдындағы борышын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шілдесіндегі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62-2 шешіміне 1 қосымша</w:t>
            </w:r>
          </w:p>
        </w:tc>
      </w:tr>
    </w:tbl>
    <w:bookmarkStart w:name="z196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Аспара ауылдық округінің бюджеті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3"/>
        <w:gridCol w:w="1309"/>
        <w:gridCol w:w="1309"/>
        <w:gridCol w:w="6491"/>
        <w:gridCol w:w="22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-12710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жоғарғы тұрған бюджет алдындағы борышын өтеу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