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ed0d" w14:textId="6d4e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Қордай ауданы әкімдігінің 2014 жылғы 2 қыркүйектегі "Жамбыл облысы Қордай ауданының ауылдық округтер әкімі аппаратының Ережесін бекіту туралы" №477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2020 жылғы 26 қарашадағы № 538 қаулысы. Жамбыл облысының Әділет департаментінде 2020 жылғы 27 қарашада № 4813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Қордай ауданы әкімдігінің 2014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№477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Қордай ауданының ауылдық округтер әкімі аппаратының Ережесін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№2332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08 қазанда "Қордай шамшырағы - Кордайский маяк" газетінде жарияланған) қаулының күші жойылсын.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Е. Нуралиевке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 Қордай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