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b570" w14:textId="988b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Стационарлық емес сауда объектілерін орналастыру орындарын және (немесе) маршруттарын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2020 жылғы 5 қазандағы № 434 қаулысы. Жамбыл облысының Әділет департаментінде 2020 жылғы 9 қазанда № 4755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 4-2) тармақшасына, Қазақстан Республикасының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Сауда қызметін реттеу үшін стационарлық емес сауда объектілерін орналастыру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Қордай ауданы әкімдігінің кәсіпкерлік, өнеркәсіп және туризм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әділет органдарында мемлекеттік тіркелуін;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мемлекеттік тіркеуден өткеннен кейін он күнтізбелік күн ішінде оны ресми жариялауға жіберуді;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Қордай ауданы әкімінің интернет-ресурсында орналастырылуын;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М.Кузербаевқа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Қордай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№434 қаулысына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ауданының стационарлық емес сауда объетілерін орналастыруға арналған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745"/>
        <w:gridCol w:w="1573"/>
        <w:gridCol w:w="2603"/>
        <w:gridCol w:w="3281"/>
        <w:gridCol w:w="1160"/>
        <w:gridCol w:w="1782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аумағы (шаршы метр)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схемасы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маңдағы инфрақұрылымды есепке ала отырып қызмет саласы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"Бауырхан" базары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"Үсен-Ұлы" базары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"Барыс-2" базары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"Дастай ата" базары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үйдің маңы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Ж.Алдабергенов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 үйдің маңы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көшесінің бойы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Қ.Жекенов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базарының маңы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Сұлутөр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және Д.Қонаев көшелерінің қиылысы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"Алия" дүкенінің маңы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"Айбар" дүкенінің маңы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Н.Тлеубай және Мичурин көшелерінің қиылысы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Н.Тлеубай және Мичурин көшелерінің қиылысының сол жағы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 көшесінің бойы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көшесінің бойы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және Жеңіс көшелерінің қиылысы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және "Айдана" дүкендердің маңы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"Жұбатхан" дүкенінің маңы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Тайчибеков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үйіне қарама-қарсы бет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жол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үйдің маңы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"Алия" дүкенінің маңы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Тікжол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пунктінің маңы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№143а үйдің маңы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Биянху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"Биянху" көкөніс базарының маңы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базар маңы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Аймаш Баямбаева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2А үйдің маңы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Ж.Сураубаев көшесі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м2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 үйдің және "Алтынай" дүкенінің маңы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