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c56" w14:textId="575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2020 жылғы 11 қыркүйектегі № 404 қаулысы. Жамбыл облысының Әділет департаментінде 2020 жылғы 11 қыркүйекте № 4733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ауданында 2020 жылға арналған мектепке дейінгі тәрбие мен оқытуға мемлекеттік білім беру тапсырысын,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білім бөлімі"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Қордай ауданы әкімінің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Б.Жамангозовке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404 қаулысына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2020 жылға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Қордай ауданы әкімдігінің 18.11.2020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960"/>
        <w:gridCol w:w="1465"/>
        <w:gridCol w:w="1342"/>
      </w:tblGrid>
      <w:tr>
        <w:trPr>
          <w:trHeight w:val="3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жұмыс істейтін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жұмыс істейтін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"Айналайын"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"Бөбек"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"Ақмаржан"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бота"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"Жұлдыз"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"Арай"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"Қарлығаш"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"Айсәуле"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"Темірлан"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"Нұр"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 (Санаторлық топ)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"Балапан"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"Ырыс"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"Бәйтерек"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"Балдырған"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бұлақ"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"Достық"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"Бүлдіршін"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"Ертөстік"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"Ботақан"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"Bolashak" орталығы жауапкершілігі шектеулі серіктестігі "Болашак" шағын орталығы (жарты күндік жұмыс істейтін шағын орталық)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(жарты күндік жұмыс істейтін шағын орталық)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"Забира-Нұрай" жауапкершілігі шектеулі серіктестігі "Забира-Нұрай"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Қордай" жауапкершілігі шектеулі серіктестігі "Алтын бесік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жауапкершілігі шектеулі серіктестігі "Айсана"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"Quanysh Qorday" жауапкершілігі шектеулі серіктестігі "Quanysh Qorday"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серіктестігі"Ернұр 550"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 Қордай" жауапкершілігі шектеулі серіктестігі "Балбала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 1" жауапкершілігі шектеулі серіктестігі "Тілашар"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бөбекжайы" жауапкершілігі шектеулі серіктестігі "Алихан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 бөбекжайы"жауапкершілігі шектеулі серіктестігі "Алтын сақа Қордай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Қордай" жауапкершілігі шектеулі серіктестігі "Ақбота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"ERKEMAI.SSS." жауапкершілігі шектеулі серіктестігі "ERKEMAI.SSS."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жауапкершілігі шектеулі серіктестігі "Нілбала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 2"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"Жаниет" жауапкершілігі шектеулі серіктестігі "Жаниет"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 Амир Алихан 2" жауапкершілігі шектеулі серіктестігі "Нұрлан Амир Алихан 2"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перзент" жауапкершілігі шектеулі серіктестігі "Асыл перзент"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"Асыл-Али" жауапкершілігі шектеулі серіктестігі "Асыл-Али"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шуағы" жауапкершілігі шектеулі серіктестігі "Болашақ шуағы"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 Қордай" жауапкершілігі шектеулі серіктестігі "Сенім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"Балалық базары" жауапкершілігі шектеулі серіктестігі "Балалық базары"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"Нұр-Адель" жауапкершілігі шектеулі серіктестігі "Нұр-Адель"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"Забира-Нұрай" жауапкершілігі шектеулі серіктестігі "Айсултан"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"KFS LTD" жауапкершілігі шектеулі серіктестігі "Нұрсила-Әже"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"Yrys Grup" жауапкершілігі шектеулі серіктестігі "Айару"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"Ләйсан S" жауапкершілігі шектеулі серіктестігі "Ләйсан S"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"Бүлдіршін" жауапкершілігі шектеулі серіктестігі "Бүлдіршін"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"Tomiris-Tumar" жауапкершілігі шектеулі серіктестігі "Tomiris-Tumar"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Қордай" жауапкершілігі шектеулі серіктестігі "Көркем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"Нур-Академия Кордай" жауапкершілігі шектеулі серіктестігі "Нур-Академия Кордай"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