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f49c" w14:textId="11bf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Қордай ауданы ауылдық округтерінің бюджеттері туралы" Қордай аудандық мәслихатының 2019 жылғы 26 желтоқсандағы № 63-2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2020 жылғы 28 сәуірдегі № 67-2 шешімі. Жамбыл облысының Әділет департаментінде 2020 жылғы 4 мамырда № 4604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ауылдық округтердің бюджеттері туралы" Қордай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16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>. Алға ауылдық округі 2020 жылға: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24061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21714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24061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2020 жылға: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51513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21864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29499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190003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-138490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138490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2020 жылға: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38723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13302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25321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98176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-59453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59453 мың теңге;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2020 жылға: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48995 мың теңге,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10328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38567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142768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-93773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93773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2020 жылға: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64368 мың теңге, оның ішінде: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6271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57997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66197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-1829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1829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2020 жылға: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85449 мың теңге, оның ішінде: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11178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74171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136086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-50637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50637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2020 жылға: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61307 мың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4595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56612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364242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-302935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302935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2020 жылға: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75803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13755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61948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148707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-72904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72904 мың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2020 жылға: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72678 мың теңге, оның ішінде: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8385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64193 мың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75308 мың теңге;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-2630 мың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2630 мың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2020 жылға: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26533 мың теңге, оның ішінде: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6215 мың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20268 мың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27414 мың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-881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2020 жылға: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1557599 мың теңге, оның ішінде: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237009 мың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1320340 мың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1880122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-322523 мың теңге;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322523 мың теңге;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2020 жылға: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230311 мың теңге, оның ішінде: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38510 мың теңге;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191651 мың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309249 мың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-78938 мың теңге;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78938 мың теңге;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2020 жылға: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69122 мың теңге, оның ішінде: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7606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61466 мың теңге;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70730 мың теңге;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-1608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1608 мың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2020 жылға: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234269 мың теңге, оның ішінде: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24718 мың теңге;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209451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239998 мың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-5729 мың теңге;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5729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2020 жылға: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150355 мың теңге, оның ішінде: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13197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137058 мың теңге;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157379 мың теңге;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-7024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7024 мың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2020 жылға: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238841 мың теңге, оның ішінде: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43102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195589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249303 мың теңге;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-10462 мың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10462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2020 жылға: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41097 мың теңге, оның ішінде: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8999 мың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31998 мың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42670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-1573 мың теңге;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1573 мың теңге;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2020 жылға: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19494 мың теңге, оның ішінде: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–3120 мың теңге;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16374 мың теңге;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19494 мың теңге;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2020 жылға: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21282 мың теңге, оның ішінде: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2784 мың теңге;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18498 мың теңге;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21282 мың теңге;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1 қосымша</w:t>
            </w:r>
          </w:p>
        </w:tc>
      </w:tr>
    </w:tbl>
    <w:bookmarkStart w:name="z30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"/>
        <w:gridCol w:w="6385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9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1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30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Ауқатты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413"/>
        <w:gridCol w:w="9"/>
        <w:gridCol w:w="6226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9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4"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-138490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</w:tbl>
    <w:bookmarkStart w:name="z31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Бетқайнар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5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9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7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31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5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9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0"/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</w:t>
            </w:r>
          </w:p>
        </w:tc>
      </w:tr>
    </w:tbl>
    <w:bookmarkStart w:name="z31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Қақпатас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5"/>
        <w:gridCol w:w="1334"/>
        <w:gridCol w:w="5"/>
        <w:gridCol w:w="1329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0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3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6</w:t>
            </w:r>
          </w:p>
        </w:tc>
      </w:tr>
    </w:tbl>
    <w:bookmarkStart w:name="z32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0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6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7</w:t>
            </w:r>
          </w:p>
        </w:tc>
      </w:tr>
    </w:tbl>
    <w:bookmarkStart w:name="z32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5"/>
        <w:gridCol w:w="1273"/>
        <w:gridCol w:w="1274"/>
        <w:gridCol w:w="6315"/>
        <w:gridCol w:w="2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0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8</w:t>
            </w:r>
          </w:p>
        </w:tc>
      </w:tr>
    </w:tbl>
    <w:bookmarkStart w:name="z33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2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9</w:t>
            </w:r>
          </w:p>
        </w:tc>
      </w:tr>
    </w:tbl>
    <w:bookmarkStart w:name="z3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Қасық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5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1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5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10</w:t>
            </w:r>
          </w:p>
        </w:tc>
      </w:tr>
    </w:tbl>
    <w:bookmarkStart w:name="z33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Кенен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2"/>
        <w:gridCol w:w="1334"/>
        <w:gridCol w:w="6612"/>
        <w:gridCol w:w="2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1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8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11</w:t>
            </w:r>
          </w:p>
        </w:tc>
      </w:tr>
    </w:tbl>
    <w:bookmarkStart w:name="z34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Қордай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"/>
        <w:gridCol w:w="1262"/>
        <w:gridCol w:w="618"/>
        <w:gridCol w:w="643"/>
        <w:gridCol w:w="2"/>
        <w:gridCol w:w="6257"/>
        <w:gridCol w:w="25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1557599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1320340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1320340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1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12</w:t>
            </w:r>
          </w:p>
        </w:tc>
      </w:tr>
    </w:tbl>
    <w:bookmarkStart w:name="z34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Масаншы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1296"/>
        <w:gridCol w:w="635"/>
        <w:gridCol w:w="661"/>
        <w:gridCol w:w="2"/>
        <w:gridCol w:w="6430"/>
        <w:gridCol w:w="2"/>
        <w:gridCol w:w="23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3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4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13</w:t>
            </w:r>
          </w:p>
        </w:tc>
      </w:tr>
    </w:tbl>
    <w:bookmarkStart w:name="z35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Ноғайбай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2"/>
        <w:gridCol w:w="2035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14</w:t>
            </w:r>
          </w:p>
        </w:tc>
      </w:tr>
    </w:tbl>
    <w:bookmarkStart w:name="z35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Отар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1297"/>
        <w:gridCol w:w="635"/>
        <w:gridCol w:w="661"/>
        <w:gridCol w:w="2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0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15</w:t>
            </w:r>
          </w:p>
        </w:tc>
      </w:tr>
    </w:tbl>
    <w:bookmarkStart w:name="z35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Сарыбұлақ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1297"/>
        <w:gridCol w:w="635"/>
        <w:gridCol w:w="661"/>
        <w:gridCol w:w="2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3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16</w:t>
            </w:r>
          </w:p>
        </w:tc>
      </w:tr>
    </w:tbl>
    <w:bookmarkStart w:name="z36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Сортөбе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1297"/>
        <w:gridCol w:w="635"/>
        <w:gridCol w:w="661"/>
        <w:gridCol w:w="2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6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17</w:t>
            </w:r>
          </w:p>
        </w:tc>
      </w:tr>
    </w:tbl>
    <w:bookmarkStart w:name="z36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Степное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"/>
        <w:gridCol w:w="1334"/>
        <w:gridCol w:w="653"/>
        <w:gridCol w:w="680"/>
        <w:gridCol w:w="2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9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18</w:t>
            </w:r>
          </w:p>
        </w:tc>
      </w:tr>
    </w:tbl>
    <w:bookmarkStart w:name="z37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Сұлутөр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2"/>
        <w:gridCol w:w="1385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4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2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19</w:t>
            </w:r>
          </w:p>
        </w:tc>
      </w:tr>
    </w:tbl>
    <w:bookmarkStart w:name="z37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Сұлутөр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79"/>
        <w:gridCol w:w="8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4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5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