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11f58" w14:textId="cc11f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"Cалық салу объектісінің Жуалы ауданының елді мекенінде орналасуын ескеретін аймаққа бөлу коэффициенттерін бекіту туралы" Жуалы ауданы әкімдігінің 2019 жылғы 31 желтоқсандағы №674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Жуалы ауданы әкімдігінің 2020 жылғы 30 қарашадағы № 599 қаулысы. Жамбыл облысының Әділет департаментінде 2020 жылғы 4 желтоқсанда № 4818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Республикасының 2017 жылғы 25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529-бабының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Жуалы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"Салық салу объектісінің Жуалы ауданының елдi мекенінде орналасуын ескеретін аймаққа бөлу коэффициенттерін бекіту туралы" Жуалы ауданы әкімдігінің 2019 жылғы 31 желтоқсандағы №674 қаулысына (нормативтік құқықтық актілері мемлекеттік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№4487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Қазақстан Республикасы нормативтік құқықтық актілерінің эталондық бақылау банкінде электрондық түрде 2020 жылы 08 қаңтарында жарияланған) мынадай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"Жуалы ауданы әкімдігінің қаржы бөлімі" коммуналдық мемлекеттік мекемесі заңнамада белгіленген тәртіппен: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мемлекеттік тіркеуден өткеннен кейін он күнтізбелік күн ішінде оны ресми жариялауға жіберуді;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қаулының Жуалы ауданы әкімдігінің интернет-ресурсында орналастырылуын;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қаулыдан туындайтын басқа да шаралардың қабылдануын қамтамасыз етсін.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аудан әкімінің орынбасары Уркумбаев Әбдикерим Култаевич жүктелсін.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2021 жылдың 1 қаңтарынан бастап қолданысқа енгізіледі және ресми жариялауға жатады.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Жуалы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Ергебеков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Жуалы ауданы бойынша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кірістер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басқармасының басшысы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_____________Д. Жигитеков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2020ж.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қосымша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Салық салу объектісінің Жуалы ауданының елді мекенінде орналасуын ескеретін аймаққа бөлу коэффициенттері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14"/>
        <w:gridCol w:w="2071"/>
        <w:gridCol w:w="2071"/>
        <w:gridCol w:w="4944"/>
      </w:tblGrid>
      <w:tr>
        <w:trPr>
          <w:trHeight w:val="30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атауы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атауы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Коэффициент </w:t>
            </w:r>
          </w:p>
        </w:tc>
      </w:tr>
      <w:tr>
        <w:trPr>
          <w:trHeight w:val="30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Момышұлы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Момышұлы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2,65</w:t>
            </w:r>
          </w:p>
        </w:tc>
      </w:tr>
      <w:tr>
        <w:trPr>
          <w:trHeight w:val="30" w:hRule="atLeast"/>
        </w:trPr>
        <w:tc>
          <w:tcPr>
            <w:tcW w:w="3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Күркіресу стансасы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Ақтоған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Дихан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Қайрат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Билікөл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Әбдіқадір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Дарбаза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Қарабастау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Жылыбұлақ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Ертай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Көлтоған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Рысбек батыр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Жетітөбе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Кәріқорған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Қоңыртөбе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Қосмұрат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Майбұлақ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Тасбастау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Шыңбұлақ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Көкбастау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Бақалы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Көктөбе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Қосбөлтек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Күреңбел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Күреңбел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Қаратас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Қарасаз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Жүрімбай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Қарасаз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Көктас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Қошқарата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Қызтоған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Қошқарата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Қызыларық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Қызыларық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Сұрым стансасы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 ащы бұлақ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Мыңбұлақ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Көлбастау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Талапты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Нұрлыкент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Қазбастау разъезді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Нұрлыкент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Түктібай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Амансай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Тәттібай Дүйсенбайұлы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 ата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 стансасы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