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b8b0" w14:textId="3deb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Жуалы ауданы Б. Момышұлы ауылы және ауылдық округтерінің бюджеттері туралы" Жуалы аудандық мәслихатының 2019 жылғы 30 желтоқсандағы №58-2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мәслихатының 2020 жылғы 20 қарашадағы № 74-2 шешімі. Жамбыл облысының Әділет департаментінде 2020 жылғы 25 қарашада № 4812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"2020-2022 жылдарға арналған аудандық бюджет туралы" Жуалы аудандық мәслихатының 2019 жылғы 20 желтоқсандағы № 57-3 шешіміне өзгерістер енгізу туралы" Жуалы аудандық мәслихатының 2020 жылғы 3 қарашадағы </w:t>
      </w:r>
      <w:r>
        <w:rPr>
          <w:rFonts w:ascii="Times New Roman"/>
          <w:b w:val="false"/>
          <w:i w:val="false"/>
          <w:color w:val="000000"/>
          <w:sz w:val="28"/>
        </w:rPr>
        <w:t>№73-2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негізінде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№4801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Жуалы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Жуалы ауданы Б. Момышұлы ауылы және ауылдық округтерінің бюджеттері туралы" Жуалы аудандық мәслихаттың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58-2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21 қаңтардағы Қазақстан Республикасының нормативтік құқықтық актілерінің электрондық түрдегі Эталондық бақылау банкінде жарияланған) келесідей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Б. Момышұлы ауылы әкімінің аппараты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"582 251" деген сандар "578 923" деген сандармен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"62 786" деген сандар "44 938" деген сандармен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"151" деген сандар "145" деген сандармен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"519 314" деген сандар "533 840" деген сандармен ауыстырылсын.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"809 076" деген сандар "789 218" деген сандармен ауыстырылсын.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Ақтөбе ауылдық округі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"101 824" деген сандар "105 073" деген сандармен ауыстырылсын;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"3 929" деген сандар "2 274" деген сандармен ауыстырылсын;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"52" деген сандар "17" деген сандармен ауыстырылсын;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"97 843" деген сандар "102 782" деген сандармен ауыстырылсын.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"103 403" деген сандар "106 652" деген сандармен ауыстырылсын.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Ақсай ауылдық округі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"200 118" деген сандар "210 772" деген сандармен ауыстырылсын;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"6 510" деген сандар "6 536" деген сандармен ауыстырылсын;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деген сандар "2" деген санмен ауыстырылсын;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"193 580" деген сандар "204 234" деген сандармен ауыстырылсын.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"206 475" деген сандар "216 593" деген сандармен ауыстырылсын.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Боралдай ауылдық округі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"129 524" деген сандар "139 894" деген сандармен ауыстырылсын;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"4 777" деген сандар "3 677" деген сандармен ауыстырылсын;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"58" деген сандар "2" деген санмен ауыстырылсын;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"124 689" деген сандар "136 215" деген сандармен ауыстырылсын.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"130 050" деген сандар "140 420" деген сандармен ауыстырылсын.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Билікөл ауылдық округі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"81 692" деген сандар "108 011" деген сандармен ауыстырылсын;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"3 568" деген сандар "2 655" деген сандармен ауыстырылсын;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деген сандар "2" деген санмен ауыстырылсын;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"78 096" деген сандар "105 354" деген сандармен ауыстырылсын.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"81 692" деген сандар "108 011" деген сандармен ауыстырылсын.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Жетітөбе ауылдық округі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"110 912" деген сандар "117 518" деген сандармен ауыстырылсын;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"4 633" деген сандар "4 272" деген сандармен ауыстырылсын;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деген сандар "0" деген санмен ауыстырылсын;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"106 251" деген сандар "113 246" деген сандармен ауыстырылсын.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"112 614" деген сандар "119 220" деген сандармен ауыстырылсын.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Көкбастау ауылдық округі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"132 824" деген сандар "142 467" деген сандармен ауыстырылсын;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"5 581" деген сандар "5 633" деген сандармен ауыстырылсын;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"52" деген сандар "0" деген санмен ауыстырылсын;</w:t>
      </w:r>
    </w:p>
    <w:bookmarkEnd w:id="41"/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"127 191" деген сандар "136 834" деген сандармен ауыстырылсын.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"133 778" деген сандар "143 421" деген сандармен ауыстырылсын.</w:t>
      </w:r>
    </w:p>
    <w:bookmarkEnd w:id="43"/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Күреңбел ауылдық округі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"78 943" деген сандар "86 698" деген сандармен ауыстырылсын;</w:t>
      </w:r>
    </w:p>
    <w:bookmarkEnd w:id="45"/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"5 155" деген сандар "5 207" деген сандармен ауыстырылсын;</w:t>
      </w:r>
    </w:p>
    <w:bookmarkEnd w:id="46"/>
    <w:bookmarkStart w:name="z6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"52" деген сандар "0" деген санмен ауыстырылсын;</w:t>
      </w:r>
    </w:p>
    <w:bookmarkEnd w:id="47"/>
    <w:bookmarkStart w:name="z7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"73 736" деген сандар "81 491" деген сандармен ауыстырылсын.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"80 976" деген сандар "89 681" деген сандармен ауыстырылсын.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Қарасаз ауылдық округі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"153 459" деген сандар "157 662" деген сандармен ауыстырылсын;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"8 474" деген сандар "8 536" деген сандармен ауыстырылсын;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"70" деген сандар "8" деген санмен ауыстырылсын;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"144 915" деген сандар "149 118" деген сандармен ауыстырылсын.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"155 235" деген сандар "159 438" деген сандармен ауыстырылсын.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Қошқарата ауылдық округі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"83 037" деген сандар "89 118" деген сандармен ауыстырылсын;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"3 248" деген сандар "1 924" деген сандармен ауыстырылсын;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деген сандар "2" деген санмен ауыстырылсын;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"79 761" деген сандар "87 192" деген сандармен ауыстырылсын.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"83 037" деген сандар "89 118" деген сандармен ауыстырылсын.</w:t>
      </w:r>
    </w:p>
    <w:bookmarkEnd w:id="61"/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Қызыларық ауылдық округі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"103 443" деген сандар "114 328" деген сандармен ауыстырылсын;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"4 794" деген сандар "3 320" деген сандармен ауыстырылсын;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деген сандар "2" деген санмен ауыстырылсын;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"98 621" деген сандар "111 006" деген сандармен ауыстырылсын.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"104 056" деген сандар "114 941" деген сандармен ауыстырылсын.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Мыңбұлақ ауылдық округі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"71 732" деген сандар "76 382" деген сандармен ауыстырылсын;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"8 279" деген сандар "8 305" деген сандармен ауыстырылсын;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"28" деген сандар "2" деген санмен ауыстырылсын;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"63 425" деген сандар "68 075" деген сандармен ауыстырылсын.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"73 007" деген сандар "77 657" деген сандармен ауыстырылсын.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Нұрлыкент ауылдық округі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"127 102" деген сандар "138 734" деген сандармен ауыстырылсын;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"8 636" деген сандар "7 688" деген сандармен ауыстырылсын;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"52" деген сандар "2" деген санмен ауыстырылсын;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"118 412" деген сандар "131 044" деген сандармен ауыстырылсын.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"203 662" деген сандар "207 777" деген сандармен ауыстырылсын.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Шақпақ ауылдық округі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"162 377" деген сандар "163 367" деген сандармен ауыстырылсын;</w:t>
      </w:r>
    </w:p>
    <w:bookmarkEnd w:id="81"/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"6 194" деген сандар "4 964" деген сандармен ауыстырылсын;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деген сандар "0" деген санмен ауыстырылсын;</w:t>
      </w:r>
    </w:p>
    <w:bookmarkEnd w:id="83"/>
    <w:bookmarkStart w:name="z11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"156 153" деген сандар "158 403" деген сандармен ауыстырылсын.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"175 606" деген сандар "174 320" деген сандармен ауыстырылсын.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6"/>
    <w:bookmarkStart w:name="z12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әкімшілік аумақтық құрылым, аумақты әлеуметтік-экономикалық дамыту, бюджет және жергілікті салықтар мәселелері, адамдарды құқығын қорғау жөніндегі тұрақты комиссиясына жүктелсін.</w:t>
      </w:r>
    </w:p>
    <w:bookmarkEnd w:id="87"/>
    <w:bookmarkStart w:name="z12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2020 жылдың 1 қаңтарынан қолданысқа енгізіледі.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мәслихаты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Мусаханова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Жуалы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bookmarkStart w:name="z13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Момышұлы ауылы әкімі аппаратының 2020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057"/>
        <w:gridCol w:w="681"/>
        <w:gridCol w:w="7120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578 923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688"/>
        <w:gridCol w:w="1688"/>
        <w:gridCol w:w="4141"/>
        <w:gridCol w:w="35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105 230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0"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Ақсай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210 772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130 306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- 6 357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Боралдай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3"/>
        <w:gridCol w:w="4240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Билікөл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105 354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Жетітөбе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22 900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Көкбастау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6"/>
        <w:gridCol w:w="1730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Күреңбел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407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86 698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89 681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Қарасаз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157 662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91 865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Қошқарата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407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Қызыларық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114 941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Мыңбұлақ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4407"/>
        <w:gridCol w:w="29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2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26 699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13 қосымша</w:t>
            </w:r>
          </w:p>
        </w:tc>
      </w:tr>
    </w:tbl>
    <w:bookmarkStart w:name="z21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Нұрлыкент ауылдық округі 2020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1719"/>
        <w:gridCol w:w="1719"/>
        <w:gridCol w:w="4218"/>
        <w:gridCol w:w="33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207 777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26 000 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  <w:bookmarkEnd w:id="92"/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81 790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- 76 560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74-2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58-2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Шақпақ ауылдық округі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29"/>
        <w:gridCol w:w="1730"/>
        <w:gridCol w:w="4243"/>
        <w:gridCol w:w="3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(облыстық маңызы бар қала) трансферттер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тобы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оқыту, оның ішінде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27 677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21 705 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 беру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(прорфицитін пайдалану):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