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d0eb6" w14:textId="ead0e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Жуалы ауданы Б. Момышұлы ауылы және ауылдық округтерінің бюджеттері туралы" Жуалы аудандық мәслихатының 2019 жылғы 30 желтоқсандағы № 58-2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аудандық мәслихатының 2020 жылғы 7 шілдедегі № 68-2 шешімі. Жамбыл облысының Әділет департаментінде 2020 жылғы 10 шілдеде № 4679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"2020-2022 жылдарға арналған аудандық бюджет туралы" Жуалы аудандық мәслихатының 2019 жылғы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57-3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енгізу туралы" Жуалы аудандық мәслихатының 2020 жылғы 25 маусымдағы № 67-2 шешімі негізінде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№4647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Жуалы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Жуалы ауданы Б.Момышұлы ауылы және ауылдық округтерінің бюджеттері туралы" Жуалы аудандық мәслихаттың 2019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58-2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4494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2020 жылдың 21 қаңтардағы Қазақстан Республикасының нормативтік құқықтық актілерінің электрондық түрдегі Эталондық бақылау банкінде жарияланған) келесідей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 Б.Момышұлы ауылы әкімінің аппараты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"546 462" деген сандар "582 472" деген сандармен ауыстырылсын.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"483 525" деген сандар "519 535" деген сандармен ауыстырылсын.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"773 287" деген сандар "809 897" деген сандармен ауыстырылсын.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Ақтөбе ауылдық округі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"101 751" деген сандар "102 822" деген сандармен ауыстырылсын;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"97 770" деген сандар "98 841" деген сандармен ауыстырылсын;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"103 330" деген сандар "104 401" деген сандармен ауыстырылсын.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Ақсай ауылдық округі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"173 929" деген сандар "196 339" деген сандармен ауыстырылсын;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"167 391" деген сандар "189 801" деген сандармен ауыстырылсын;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"180 286" деген сандар "202 696" деген сандармен ауыстырылсын.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Боралдай ауылдық округі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"111 223" деген сандар "129 282" деген сандармен ауыстырылсын;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"106 388" деген сандар "124 447" деген сандармен ауыстырылсын.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"111 749" деген сандар "129 808" деген сандармен ауыстырылсын.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Билікөл ауылдық округі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"76 252" деген сандар "79 592" деген сандармен ауыстырылсын;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"72 656" деген сандар "75 996" деген сандармен ауыстырылсын.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"76 252" деген сандар "79 592" деген сандармен ауыстырылсын.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Жетітөбе ауылдық округі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"99 001" деген сандар "110 293" деген сандармен ауыстырылсын;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"94 340" деген сандар "105 632" деген сандармен ауыстырылсын.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"100 703" деген сандар "111 995" деген сандармен ауыстырылсын.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Күреңбел ауылдық округі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"78 332" деген сандар "78 804" деген сандармен ауыстырылсын;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"73 125" деген сандар "73 597" деген сандармен ауыстырылсын.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"80 365" деген сандар "80 837" деген сандармен ауыстырылсын.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Қарасаз ауылдық округі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"152 870" деген сандар "153 680" деген сандармен ауыстырылсын;</w:t>
      </w:r>
    </w:p>
    <w:bookmarkEnd w:id="31"/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"144 326" деген сандар "145 136" деген сандармен ауыстырылсын.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"154 646" деген сандар "155 456" деген сандармен ауыстырылсын.</w:t>
      </w:r>
    </w:p>
    <w:bookmarkEnd w:id="33"/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Қошқарата ауылдық округі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"73 108" деген сандар "74 179" деген сандармен ауыстырылсын;</w:t>
      </w:r>
    </w:p>
    <w:bookmarkEnd w:id="35"/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"69 832" деген сандар "70 903" деген сандармен ауыстырылсын.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"73 108" деген сандар "74 179" деген сандармен ауыстырылсын.</w:t>
      </w:r>
    </w:p>
    <w:bookmarkEnd w:id="37"/>
    <w:bookmarkStart w:name="z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Қызыларық ауылдық округі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6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"94 663" деген сандар "103 304" деген сандармен ауыстырылсын;</w:t>
      </w:r>
    </w:p>
    <w:bookmarkEnd w:id="39"/>
    <w:bookmarkStart w:name="z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"89 841" деген сандар "98 482" деген сандармен ауыстырылсын.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"95 276" деген сандар "103 917" деген сандармен ауыстырылсын.</w:t>
      </w:r>
    </w:p>
    <w:bookmarkEnd w:id="41"/>
    <w:bookmarkStart w:name="z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Мыңбұлақ ауылдық округі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7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"71 363" деген сандар "71 953" деген сандармен ауыстырылсын;</w:t>
      </w:r>
    </w:p>
    <w:bookmarkEnd w:id="43"/>
    <w:bookmarkStart w:name="z7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"63 056" деген сандар "63 646" деген сандармен ауыстырылсын.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7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"72 638" деген сандар "73 228" деген сандармен ауыстырылсын.</w:t>
      </w:r>
    </w:p>
    <w:bookmarkEnd w:id="45"/>
    <w:bookmarkStart w:name="z7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Нұрлыкент ауылдық округі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7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"127 178" деген сандар "127 778" деген сандармен ауыстырылсын;</w:t>
      </w:r>
    </w:p>
    <w:bookmarkEnd w:id="47"/>
    <w:bookmarkStart w:name="z7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"118 488" деген сандар "119 088" деген сандармен ауыстырылсын.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8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"203 738" деген сандар "204 338" деген сандармен ауыстырылсын.</w:t>
      </w:r>
    </w:p>
    <w:bookmarkEnd w:id="49"/>
    <w:bookmarkStart w:name="z8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50"/>
    <w:bookmarkStart w:name="z8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интернет-ресурстарында жариялауды аудандық мәслихаттың әкімшілік аумақтық құрылым, аумақты әлеуметтік-экономикалық дамыту, бюджет және жергілікті салықтар мәселелері, адамдарды құқығын қорғау жөніндегі тұрақты комиссиясына жүктелсін.</w:t>
      </w:r>
    </w:p>
    <w:bookmarkEnd w:id="51"/>
    <w:bookmarkStart w:name="z8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тіркеуден өткен күннен бастап күшіне енеді және 2020 жылдың 1 қаңтарынан қолданысқа енгізіледі.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Жуалы 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Жуалы 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Айткулова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68-2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1 қосымша</w:t>
            </w:r>
          </w:p>
        </w:tc>
      </w:tr>
    </w:tbl>
    <w:bookmarkStart w:name="z9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Б.Момышұлы ауылы әкімі аппаратының 2020 жылға арналған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1256"/>
        <w:gridCol w:w="1256"/>
        <w:gridCol w:w="6228"/>
        <w:gridCol w:w="26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4"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582 472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519 535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519 535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5"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809 297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345 053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345 053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оның ішінде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345 053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106 112 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272 389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272 389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262 389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-226 825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226 825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226 825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226 825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219 395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68-2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2 қосымша</w:t>
            </w:r>
          </w:p>
        </w:tc>
      </w:tr>
    </w:tbl>
    <w:bookmarkStart w:name="z9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ауылдық округі 2020 жылға арналған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1279"/>
        <w:gridCol w:w="1279"/>
        <w:gridCol w:w="6342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7"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102 822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98 841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98 841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8"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оның ішінде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-1 579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68-2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3 қосымша</w:t>
            </w:r>
          </w:p>
        </w:tc>
      </w:tr>
    </w:tbl>
    <w:bookmarkStart w:name="z10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Ақсай ауылдық округі 2020 жылға арналған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1279"/>
        <w:gridCol w:w="1279"/>
        <w:gridCol w:w="6342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0"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196 339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189 801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189 801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1"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202 696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127 346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127 346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оның ішінде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127 346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-6 357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68-2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4 қосымша</w:t>
            </w:r>
          </w:p>
        </w:tc>
      </w:tr>
    </w:tbl>
    <w:bookmarkStart w:name="z11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ауылдық округі 2020 жылға арналған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1236"/>
        <w:gridCol w:w="388"/>
        <w:gridCol w:w="1224"/>
        <w:gridCol w:w="31"/>
        <w:gridCol w:w="6122"/>
        <w:gridCol w:w="238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3"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129 282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124 447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124 447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4"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129 808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оның ішінде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68-2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5 қосымша</w:t>
            </w:r>
          </w:p>
        </w:tc>
      </w:tr>
    </w:tbl>
    <w:bookmarkStart w:name="z12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Билікөл ауылдық округі 2020 жылға арналған бюджеті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86"/>
        <w:gridCol w:w="1201"/>
        <w:gridCol w:w="452"/>
        <w:gridCol w:w="1163"/>
        <w:gridCol w:w="92"/>
        <w:gridCol w:w="5911"/>
        <w:gridCol w:w="200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6"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оның ішінде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68-2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6 қосымша</w:t>
            </w:r>
          </w:p>
        </w:tc>
      </w:tr>
    </w:tbl>
    <w:bookmarkStart w:name="z13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Жетітөбе ауылдық округі 2020 жылға арналған бюджеті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1279"/>
        <w:gridCol w:w="1279"/>
        <w:gridCol w:w="6342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9"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105 632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105 632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0"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111 995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оның ішінде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-1 702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68-2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7 қосымша</w:t>
            </w:r>
          </w:p>
        </w:tc>
      </w:tr>
    </w:tbl>
    <w:bookmarkStart w:name="z14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Көкбастау ауылдық округі 2020 жылға арналған бюджеті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1236"/>
        <w:gridCol w:w="388"/>
        <w:gridCol w:w="1224"/>
        <w:gridCol w:w="31"/>
        <w:gridCol w:w="6122"/>
        <w:gridCol w:w="238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2"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133 045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127 412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127 412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3"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133 999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85 899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85 899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оның ішінде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68-2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8 қосымша</w:t>
            </w:r>
          </w:p>
        </w:tc>
      </w:tr>
    </w:tbl>
    <w:bookmarkStart w:name="z15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Куреңбел ауылдық округі 2020 жылға арналған бюджеті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1091"/>
        <w:gridCol w:w="703"/>
        <w:gridCol w:w="7346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5"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407"/>
        <w:gridCol w:w="29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6"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оның ішінде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-2 033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68-2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9 қосымша</w:t>
            </w:r>
          </w:p>
        </w:tc>
      </w:tr>
    </w:tbl>
    <w:bookmarkStart w:name="z16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Қарасаз ауылдық округі 2020 жылға арналған бюджеті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0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8"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153 680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145 136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145 136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29"/>
        <w:gridCol w:w="1730"/>
        <w:gridCol w:w="4243"/>
        <w:gridCol w:w="33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9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155 456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97 858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97 858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оның ішінде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-1 776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68-2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10 қосымша</w:t>
            </w:r>
          </w:p>
        </w:tc>
      </w:tr>
    </w:tbl>
    <w:bookmarkStart w:name="z17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Қошқарата ауылдық округі 2020 жылға арналған бюджеті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1091"/>
        <w:gridCol w:w="703"/>
        <w:gridCol w:w="7346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1"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407"/>
        <w:gridCol w:w="29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2"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оның ішінде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68-2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11 қосымша</w:t>
            </w:r>
          </w:p>
        </w:tc>
      </w:tr>
    </w:tbl>
    <w:bookmarkStart w:name="z18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Қызыларық ауылдық округі 2020 жылға арналған бюджеті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0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4"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103 304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98 482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98 482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29"/>
        <w:gridCol w:w="1730"/>
        <w:gridCol w:w="4243"/>
        <w:gridCol w:w="33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5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103 917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оның ішінде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68-2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12 қосымша</w:t>
            </w:r>
          </w:p>
        </w:tc>
      </w:tr>
    </w:tbl>
    <w:bookmarkStart w:name="z18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Мыңбұлақ ауылдық округі 2020 жылға арналған бюджеті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1070"/>
        <w:gridCol w:w="20"/>
        <w:gridCol w:w="703"/>
        <w:gridCol w:w="7347"/>
        <w:gridCol w:w="24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7"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407"/>
        <w:gridCol w:w="29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8"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оның ішінде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-1 275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68-2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13 қосымша</w:t>
            </w:r>
          </w:p>
        </w:tc>
      </w:tr>
    </w:tbl>
    <w:bookmarkStart w:name="z19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Нұрлыкент ауылдық округі 2020 жылға арналған бюджеті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0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0"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127 778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119 088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119 088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1719"/>
        <w:gridCol w:w="1719"/>
        <w:gridCol w:w="4218"/>
        <w:gridCol w:w="33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3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1"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204 338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25 021 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 қызметтер</w:t>
            </w:r>
          </w:p>
          <w:bookmarkEnd w:id="92"/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оның ішінде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79 695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79 695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1 300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- 76 560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74 935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68-2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14 қосымша</w:t>
            </w:r>
          </w:p>
        </w:tc>
      </w:tr>
    </w:tbl>
    <w:bookmarkStart w:name="z20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Шақпақ ауылдық округі 2020 жылға арналған бюджеті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0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4"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162 285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156 061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156 061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29"/>
        <w:gridCol w:w="1730"/>
        <w:gridCol w:w="4243"/>
        <w:gridCol w:w="33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5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175 514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98 430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98 430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оның ішінде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94 566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26 850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21 705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-13 229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