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0e1d" w14:textId="6240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Жуалы ауданы Б. Момышұлы ауылы және ауылдық округтерінің бюджеттері туралы" Жуалы аудандық мәслихатының 2019 жылғы 30 желтоқсандағы № 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2020 жылғы 12 мамырдағы № 66-2 шешімі. Жамбыл облысының Әділет департаментінде 2020 жылғы 15 мамырда № 4608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Жуалы аудандық мәслихатының 2019 жылғы 20 желтоқсандағы № 57-3 шешіміне өзгерістер енгізу туралы" Жуалы аудандық мәслихатының 2020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4601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Жуалы ауданы Б. Момышұлы ауылы және ауылдық округтерінің бюджеттері туралы" Жуалы аудандық мәслихаттың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21 қаңтардағы Қазақстан Республикасының нормативтік құқықтық актілерінің электрондық түрдегі Эталондық бақылау банкінде жарияланған) келесідей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Б. Момышұлы ауылы әкімінің аппараты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"539 962" деген сандар "546 462" деген сандармен ауыстырылсын.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"477 025" деген сандар "483 525"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"766 787" деген сандар "773 287" деген сандармен ауыстырылсын.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Ақсай ауылдық округі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"171 592" деген сандар "173 929" деген сандармен ауыстырылсын;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"165 054" деген сандар "167 391"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"177 949" деген сандар "180 286" деген сандармен ауыстырылсын.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 ауылдық округі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"108 973" деген сандар "111 223" деген сандармен ауыстырылсын;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"104 138" деген сандар "106 388"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"109 499" деген сандар "111 749" деген сандармен ауыстырылсын.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Билікөл ауылдық округі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"76 052" деген сандар "76 252" деген сандармен ауыстырылсын;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"72 456" деген сандар "72 656" деген сандармен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"76 052" деген сандар "76 252" деген сандармен ауыстырылсын.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Жетітөбе ауылдық округі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"98 951" деген сандар "99 001" деген сандармен ауыстырылсын;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"94 290" деген сандар "94 340" деген сандармен ауыстырылсын.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"100 653" деген сандар "100 703" деген сандармен ауыстырылсын.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Көкбастау ауылдық округі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"130 105" деген сандар "133 045" деген сандармен ауыстырылсын;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"124 472" деген сандар "127 412" деген сандармен ауыстырылсын.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"131 059" деген сандар "133 999" деген сандармен ауыстырылсын.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Қарасаз ауылдық округі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"153 956" деген сандар "152 870" деген сандармен ауыстырылсын;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"145 412" деген сандар "144 326" деген сандармен ауыстырылсын.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"155 732" деген сандар "154 646" деген сандармен ауыстырылсын.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Қошқарата ауылдық округі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"71 314" деген сандар "73 108" деген сандармен ауыстырылсын;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"68 038" деген сандар "69 832" деген сандармен ауыстырылсын.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"71 314" деген сандар "73 108" деген сандармен ауыстырылсын.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Нұрлыкент ауылдық округі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"125 678" деген сандар "127 178" деген сандармен ауыстырылсын;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"116 988" деген сандар "118 488" деген сандармен ауыстырылсын.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"202 238" деген сандар "203 738" деген сандармен ауыстырылсын.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 қосымша</w:t>
            </w:r>
          </w:p>
        </w:tc>
      </w:tr>
    </w:tbl>
    <w:bookmarkStart w:name="z8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 аппаратының 2020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6"/>
        <w:gridCol w:w="1256"/>
        <w:gridCol w:w="6228"/>
        <w:gridCol w:w="2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аудандық маңызы бар қалалар, ауылдар, кенттер, ауылдық округтер аумақтары арқылы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97 491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 қосымша</w:t>
            </w:r>
          </w:p>
        </w:tc>
      </w:tr>
    </w:tbl>
    <w:bookmarkStart w:name="z9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2020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342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bookmarkStart w:name="z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2020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342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48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 қосымша</w:t>
            </w:r>
          </w:p>
        </w:tc>
      </w:tr>
    </w:tbl>
    <w:bookmarkStart w:name="z1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 2020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5"/>
        <w:gridCol w:w="1315"/>
        <w:gridCol w:w="6521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</w:tbl>
    <w:bookmarkStart w:name="z11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2020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342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</w:tbl>
    <w:bookmarkStart w:name="z12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2020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342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66-2 шешіміне 7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9 қосымша</w:t>
            </w:r>
          </w:p>
        </w:tc>
      </w:tr>
    </w:tbl>
    <w:bookmarkStart w:name="z13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2020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342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10 қосымша</w:t>
            </w:r>
          </w:p>
        </w:tc>
      </w:tr>
    </w:tbl>
    <w:bookmarkStart w:name="z14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 2020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5"/>
        <w:gridCol w:w="1315"/>
        <w:gridCol w:w="6521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66-2 шешіміне 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13 қосымша</w:t>
            </w:r>
          </w:p>
        </w:tc>
      </w:tr>
    </w:tbl>
    <w:bookmarkStart w:name="z15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2020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273"/>
        <w:gridCol w:w="1273"/>
        <w:gridCol w:w="6314"/>
        <w:gridCol w:w="25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bookmarkEnd w:id="68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