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a6b7" w14:textId="1f9a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21 сәуірдегі № 64-2 шешімі. Жамбыл облысының Әділет департаментінде 2020 жылғы 28 сәуірде № 4589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Жуалы аудандық мәслихатының 2020 жылғы 14 сәуірдегі № 63-2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Бауыржан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"547 392" деген сандар "766 787" деген сандармен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"-226 825"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"226 825" деген сандармен ауыстырылсын;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"219 395" деген сандармен ауыстырылсын;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"7 430" деген сандармен ауыстырылсын.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"-1 579"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"1 579" деген сандармен ауыстырылсын;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"1 579" деген сандармен ауыстырылсын.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"166 092" деген сандар "171 592" деген сандармен ауыстырылсын;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"159 554" деген сандар "165 054"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"167 449" деген сандар "177 949"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"-6 357"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"6 357" деген сандармен ауыстырылсын;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"5 000" деген сандармен ауыстырылсын;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"1 357" деген сандармен ауыстырылсын.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"115 267" деген сандар "108 973" деген сандармен ауыстырылсын;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"110 432" деген сандар "104 138" деген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"115 793" деген сандар "109 499" деген сандармен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"-526"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"526" деген сандармен ауыстырылсын.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"526" деген сандармен ауыстырылсын.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"-1 702" деген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"1 702" деген сандармен ауыстырылсын.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"1 702" деген сандармен ауыстырылсын.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"126 805" деген сандар "130 105" деген сандармен ауыстырылсын;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"121 172" деген сандар "124 472" деген сандармен ауыстырылсын.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"127 759" деген сандар "131 059" деген сандармен ауыстырылсын.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"-954" деген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"954" деген сандармен ауыстырылсын.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"954" деген сандармен ауыстырылсын.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"-2 033" деген сандармен ауыстырылсын.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"2 033" деген сандармен ауыстырылсын.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"2 033" деген сандармен ауыстырылсын.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"-1 776" деген сандармен ауыстырылсын.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"1 776" деген сандармен ауыстырылсын.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"1 776" деген сандармен ауыстырылсын.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"-613" деген сандармен ауыстырылсын.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"613" деген сандармен ауыстырылсын.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"613" деген сандармен ауыстырылсын.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"-1 275" деген сандармен ауыстырылсын.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"1 275" деген сандармен ауыстырылсын.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"1 275" деген сандармен ауыстырылсын.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"127 303" деген сандар "202 238" деген сандармен ауыстырылсын.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"-264 531" деген сандармен ауыстырылсын.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"0" деген сандар "264 531" деген сандармен ауыстырылсын;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"262 906" деген сандармен ауыстырылсын;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"1 625" деген сандармен ауыстырылсын.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Шақпақ ауылдық округі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"163 478" деген сандар "175 514" деген сандармен ауыстырылсын.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"-13 229" деген сандармен ауыстырылсын.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"0" деген сандар "13 229" деген сандармен ауыстырылсын;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"12 036" деген сандармен ауыстырылсын;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"1 193" деген сандармен ауыстырылсын.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сәуірдегі № 64-2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 әкімі аппаратының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4141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90 991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3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14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Жетітөбе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7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2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64-2 шешіміне 11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Нұрлыкент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8"/>
        <w:gridCol w:w="1658"/>
        <w:gridCol w:w="4068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100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- 264 491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26 762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