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0328" w14:textId="5830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2020 жылғы 16 сәуірдегі № 178 қаулысы. Жамбыл облысының Әділет департаментінде 2020 жылғы 20 сәуірде № 4563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Жуалы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 бойынша 2020 жылға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Жуалы ауданы әкімдігінің білім бөлімі" коммуналдық мемлекеттік мекемесі қаулының әділет органдарында мемелекттік тіркеуден өтуін және Қазақстан Республикасы заңнамасында көрсетілген өзгеде шаралар қабылдауын қамтамсыз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Жуалы ауданы әкімдігінің экономика және бюджеттік жоспарлау бөлімі" коммуналдық мемлекеттік мекемесі қаржысын қарастыруды қамтамсыз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Асхат Базарбайұлы Жабағыға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бойынша мектепке дейінгі тәрбие мен оқытуға мемлекеттік білім беру тапсырысын,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0"/>
        <w:gridCol w:w="1610"/>
        <w:gridCol w:w="2845"/>
        <w:gridCol w:w="2065"/>
      </w:tblGrid>
      <w:tr>
        <w:trPr>
          <w:trHeight w:val="30" w:hRule="atLeast"/>
        </w:trPr>
        <w:tc>
          <w:tcPr>
            <w:tcW w:w="5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(орын)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тапсырысы бойынша бір тәрбиеле-нушіге жұмсалатын шығыстар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Мектепке дейінгі мемлекеттік ұйымдар, оның ішінде: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Толық күндік жұмыс істейтін шағын орталықтар: - Жуалы ауданы М. Ломоносов атындағы орта мектебінің жанындағы "Айгөлек" шағын орталығы</w:t>
            </w:r>
          </w:p>
          <w:bookmarkEnd w:id="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Жарты күндік жұмыс істейтін шағын орталықтар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Балабақшалар, бөбекжай-балабақшалар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Бауыржан Момышұлы ауылы әкімінің аппаратының "№ 1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Бауыржан Момышұлы ауылы әкімнің аппаратының "№ 5 Балдырған"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Баурыжан Момышұлы ауылы әкімінің апаратының "Аягүл" бөбекжай-балабақшасы" мемлекеттік коммуналдық қазыналық кәсіпорыны - Санаторлық топ</w:t>
            </w:r>
          </w:p>
          <w:bookmarkEnd w:id="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Көкбастау ауылдық округі әкімінің аппаратының "Жаңа-Теріс"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Көкбастау ауылдық округі әкімінің аппаратының "Бақалы"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Көкбастау ауылдық округі әкімінің аппаратының "Шұғыла"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Ақсай ауылдық округі әкімінің аппаратының "Шапағат"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Ақсай ауылдық округі әкімінің аппаратының "Мөлдір бұлақ"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Мыңбұлақ ауылдық округі әкімінің аппаратының "Балауса"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Билікөл ауылдық округі әкімінің аппаратының "Билікөл"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Жетітөбе ауылдық округі әкімінің аппаратының "Жетітөбе"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Жетітөбе ауылдық округі әкімінің аппаратының "Балдәурен"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Қарасаз ауылдық округі әкімінің аппаратының "Қарасаз"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Қарасаз ауылдық округі әкімінің аппаратының "Қарлығаш"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Қызыларық ауылдық округі әкімінің аппаратының "Қызыларық"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Қызыларық ауылдық округі әкімінің аппаратының "Балбөбек" бөбекжай-балабақшасы" мемлекеттік коммуналдық қазыналық кәсіпорны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Күреңбел ауылдық округі әкімінің аппаратының "Күреңбел" бөбекжай-балабақшасы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білім Қошқарата ауылдық округі әкімінің аппаратының "Қошқарата"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Ақтөбе ауылдық округ әкімінің аппаратының "Бәйтерек"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Ақтөбе ауылдық округі әкімінің аппаратының "Жаңаталап"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Шақпақ ауылдық округі әкімінің аппараптының "Шақпақата"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Шақпақ ауылдық округі әкімінің аппаратының "Жасұлан"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Боралдай округі әкімінің "Боралдай"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Боралдай ауылдық округі әкімінің аппаратының "Самал"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Нұрлыкент ауылдық округі әкімінің "Нұршуақ"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Нұрлыкент ауылдық округі әкімінің аппаратының "Балақай" бөбекжай-балабақшасы" мемлекеттік коммуналдық қазыналық кәсіпорыны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Мектепке дейінгі жеке меншік ұйымдар, оның ішінде: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Бауыржан Момышұлы ауылы "Еркемай" жеке-меншік балабақшасы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Бауыржан Момышұлы ауылындағы "Балбөбек" жеке-меншік балабақшасы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Қызыларық ауылдық округі "Айсәуле" жеке-меншік балабақшасы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Бауыржан Момышұлы ауылы "Нұрлы ұрпақ" жеке-меншік балабақшасы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Мыңбұлақ ауылдық округі "Әсем достар" жеке-меншік балабақшасы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