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5a40d" w14:textId="8c5a4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 Жуалы аудандық мәслихатының 2019 жылғы 20 желтоқсандағы № 57-3 шешіміне өзгерістер енгізу туралы</w:t>
      </w:r>
    </w:p>
    <w:p>
      <w:pPr>
        <w:spacing w:after="0"/>
        <w:ind w:left="0"/>
        <w:jc w:val="both"/>
      </w:pPr>
      <w:r>
        <w:rPr>
          <w:rFonts w:ascii="Times New Roman"/>
          <w:b w:val="false"/>
          <w:i w:val="false"/>
          <w:color w:val="000000"/>
          <w:sz w:val="28"/>
        </w:rPr>
        <w:t>Жамбыл облысы Жуалы аудандық мәслихатының 2020 жылғы 11 наурыздағы № 60-2 шешімі. Жамбыл облысының Әділет департаментінде 2020 жылғы 18 наурызда № 4524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Жуалы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"2020-2022 жылдарға арналған аудандық бюджет туралы" Жуалы аудандық мәслихаттың 2019 жылғы 20 желтоқсандағы </w:t>
      </w:r>
      <w:r>
        <w:rPr>
          <w:rFonts w:ascii="Times New Roman"/>
          <w:b w:val="false"/>
          <w:i w:val="false"/>
          <w:color w:val="000000"/>
          <w:sz w:val="28"/>
        </w:rPr>
        <w:t>№ 57-3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4471</w:t>
      </w:r>
      <w:r>
        <w:rPr>
          <w:rFonts w:ascii="Times New Roman"/>
          <w:b w:val="false"/>
          <w:i w:val="false"/>
          <w:color w:val="000000"/>
          <w:sz w:val="28"/>
        </w:rPr>
        <w:t xml:space="preserve"> болып тіркелген, 2019 жылдың 31 желтоқсандағы Қазақстан Республикасының нормативтік құқықтық актілерінің электронды түрдегі Эталондық бақылау банкінде жарияланған)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"14 612 984" деген сандар "14 656 470" деген сандармен ауыстырылсын;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w:t>
      </w:r>
    </w:p>
    <w:bookmarkStart w:name="z13" w:id="3"/>
    <w:p>
      <w:pPr>
        <w:spacing w:after="0"/>
        <w:ind w:left="0"/>
        <w:jc w:val="both"/>
      </w:pPr>
      <w:r>
        <w:rPr>
          <w:rFonts w:ascii="Times New Roman"/>
          <w:b w:val="false"/>
          <w:i w:val="false"/>
          <w:color w:val="000000"/>
          <w:sz w:val="28"/>
        </w:rPr>
        <w:t>
      "56 815" деген сандар "100 301" деген сандармен ауыстырылсын;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5" w:id="4"/>
    <w:p>
      <w:pPr>
        <w:spacing w:after="0"/>
        <w:ind w:left="0"/>
        <w:jc w:val="both"/>
      </w:pPr>
      <w:r>
        <w:rPr>
          <w:rFonts w:ascii="Times New Roman"/>
          <w:b w:val="false"/>
          <w:i w:val="false"/>
          <w:color w:val="000000"/>
          <w:sz w:val="28"/>
        </w:rPr>
        <w:t>
       " -56 815" деген сандар "-100 301" деген сандармен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17" w:id="5"/>
    <w:p>
      <w:pPr>
        <w:spacing w:after="0"/>
        <w:ind w:left="0"/>
        <w:jc w:val="both"/>
      </w:pPr>
      <w:r>
        <w:rPr>
          <w:rFonts w:ascii="Times New Roman"/>
          <w:b w:val="false"/>
          <w:i w:val="false"/>
          <w:color w:val="000000"/>
          <w:sz w:val="28"/>
        </w:rPr>
        <w:t>
      "56 815" деген сандар "100 301" деген сандармен ауыстырылсын:</w:t>
      </w:r>
    </w:p>
    <w:bookmarkEnd w:id="5"/>
    <w:bookmarkStart w:name="z18" w:id="6"/>
    <w:p>
      <w:pPr>
        <w:spacing w:after="0"/>
        <w:ind w:left="0"/>
        <w:jc w:val="both"/>
      </w:pPr>
      <w:r>
        <w:rPr>
          <w:rFonts w:ascii="Times New Roman"/>
          <w:b w:val="false"/>
          <w:i w:val="false"/>
          <w:color w:val="000000"/>
          <w:sz w:val="28"/>
        </w:rPr>
        <w:t>
      "0" деген сандар "43 486" деген сандармен ауыстырылсын.</w:t>
      </w:r>
    </w:p>
    <w:bookmarkEnd w:id="6"/>
    <w:bookmarkStart w:name="z19" w:id="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7"/>
    <w:bookmarkStart w:name="z20" w:id="8"/>
    <w:p>
      <w:pPr>
        <w:spacing w:after="0"/>
        <w:ind w:left="0"/>
        <w:jc w:val="both"/>
      </w:pPr>
      <w:r>
        <w:rPr>
          <w:rFonts w:ascii="Times New Roman"/>
          <w:b w:val="false"/>
          <w:i w:val="false"/>
          <w:color w:val="000000"/>
          <w:sz w:val="28"/>
        </w:rPr>
        <w:t>
      2. Осы шешімнің орындалуына бақылау және интернет – ресурстарында жариялауды аудандық мәслихаттың әкімшілік аумақтық құрылым, аумақты әлеуметтік - экономикалық дамыту, бюджет және жергілікті салықтар мәселелері, адамдардың құқығын қорғау жөніндегі тұрақты комиссиясына жүктелсін.</w:t>
      </w:r>
    </w:p>
    <w:bookmarkEnd w:id="8"/>
    <w:bookmarkStart w:name="z21" w:id="9"/>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2020 жылдың 1 қаңтарынан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Жуалы 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Мамедова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Жуалы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Тлеубеков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2019 жылғы 20 желтоқсандағы</w:t>
            </w:r>
            <w:r>
              <w:br/>
            </w:r>
            <w:r>
              <w:rPr>
                <w:rFonts w:ascii="Times New Roman"/>
                <w:b w:val="false"/>
                <w:i w:val="false"/>
                <w:color w:val="000000"/>
                <w:sz w:val="20"/>
              </w:rPr>
              <w:t>№ 57-3 шешіміне 1 қосымша</w:t>
            </w:r>
          </w:p>
        </w:tc>
      </w:tr>
    </w:tbl>
    <w:bookmarkStart w:name="z27" w:id="10"/>
    <w:p>
      <w:pPr>
        <w:spacing w:after="0"/>
        <w:ind w:left="0"/>
        <w:jc w:val="left"/>
      </w:pPr>
      <w:r>
        <w:rPr>
          <w:rFonts w:ascii="Times New Roman"/>
          <w:b/>
          <w:i w:val="false"/>
          <w:color w:val="000000"/>
        </w:rPr>
        <w:t xml:space="preserve"> 2020 жылға арналған аудандық бюджет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6613"/>
        <w:gridCol w:w="34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1"/>
          <w:p>
            <w:pPr>
              <w:spacing w:after="20"/>
              <w:ind w:left="20"/>
              <w:jc w:val="both"/>
            </w:pPr>
            <w:r>
              <w:rPr>
                <w:rFonts w:ascii="Times New Roman"/>
                <w:b w:val="false"/>
                <w:i w:val="false"/>
                <w:color w:val="000000"/>
                <w:sz w:val="20"/>
              </w:rPr>
              <w:t>
Сомасы, (мың теңге)</w:t>
            </w:r>
          </w:p>
          <w:bookmarkEnd w:id="11"/>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14 612 984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1 316 807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251 611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251 611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793 546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789 546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13 259 585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13 259 585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13 259 585</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1202"/>
        <w:gridCol w:w="1202"/>
        <w:gridCol w:w="5909"/>
        <w:gridCol w:w="31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14 656 470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570 141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33 473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128 227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117 712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52 663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319 626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306 374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8 847 937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137 428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118 446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ұйымдарында мемлекеттік білім беру тапсырысын іске асыруға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7 513 267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7 136 130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377 137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204 441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204 441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189 456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189 456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803 345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91 690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25 396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377 289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1 615 753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1 109 672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1 109 672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367 554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160 095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127 784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46 938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1 510 638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1 328 466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102 075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1 218 391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165 298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140 249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571 423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279 071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251 510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107 374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106 871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83 969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45 284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239 375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150 229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104 011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жұмыстары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74 427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74 427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1 136 110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1 136 110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1 113 644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100 301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87 483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540"/>
        <w:gridCol w:w="48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4"/>
        <w:gridCol w:w="273"/>
        <w:gridCol w:w="273"/>
        <w:gridCol w:w="5006"/>
        <w:gridCol w:w="55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Фунционалдық топ</w:t>
            </w:r>
          </w:p>
        </w:tc>
        <w:tc>
          <w:tcPr>
            <w:tcW w:w="5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-100 301</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5"/>
        <w:gridCol w:w="2140"/>
        <w:gridCol w:w="2140"/>
        <w:gridCol w:w="2895"/>
        <w:gridCol w:w="35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87 483</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87 483</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30 668</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30 668</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30 668</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қолданылатын қалдықтары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