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4c67" w14:textId="88d4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Жамбыл ауданы ауылдық округтерінің бюджеттері туралы" Жамбыл аудандық мәслихатының 2019 жылғы 27 желтоқсандағы № 58-2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2020 жылғы 4 желтоқсандағы № 73-2 шешімі. Жамбыл облысының Әділет департаментінде 2020 жылғы 9 желтоқсанда № 4824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Жамбыл ауданы ауылдық округтерінің бюджеттері туралы" Жамбыл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2020 жылдың 06 қаңтарында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тармақта: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Аса ауылдық округі бойынша: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"323 857" сандары "336 549"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"25 162" сандары "31 262" сандарымен ауыстырылсын;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"298 695" сандары "305 287"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"333 638" сандары "346 330" сандарымен ауыстырылсын;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Айшабибі ауылдық округі бойынша: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"130 707" сандары "131 872" сандарымен ауыстырылсын;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"122 549" сандары "123 714" сандарымен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"133 309" сандары "134 474" сандарымен ауыстырылсын;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Ақбастау ауылдық округі бойынша: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"93 387" сандары "92 886" сандарымен ауыстырылсын;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"90 753" сандары "90 252" сандарымен ауыстырылсын;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"94 871" сандары "94 370" сандарымен ауыстырылсын;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Ақбұлым ауылдық округі бойынша: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"95 316" сандары "96 396" сандарымен ауыстырылсын;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"88 950" сандары "90 030" сандарымен ауыстырылсын;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"96 627" сандары "97 707" сандарымен ауыстырылсын;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Бесағаш ауылдық округі бойынша: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"234 486" сандары "238 050" сандарымен ауыстырылсын;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"224 337" сандары "227 901" сандарымен ауыстырылсын;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"242 597" сандары "246 161" сандарымен ауыстырылсын;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Гродиково ауылдық округі бойынша: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"128 004" сандары "128 784" сандарымен ауыстырылсын;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"116 552" сандары "117332" сандарымен ауыстырылсын;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"389 256" сандары "390 036" сандарымен ауыстырылсын;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Жамбыл ауылдық округі бойынша: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"199 570" сандары "200 928" сандарымен ауыстырылсын;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"188 922" сандары "190 280" сандарымен ауыстырылсын;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"549 780" сандары "551 160" сандарымен ауыстырылсын;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Қарой ауылдық округі бойынша: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"53 838" сандары "55 028" сандарымен ауыстырылсын;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"45 683" сандары "46 873" сандарымен ауыстырылсын;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"56 161" сандары "57 351" сандарымен ауыстырылсын;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Қызылқайнар ауылдық округі бойынша: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"110 643" сандары "111 623" сандарымен ауыстырылсын;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"103 913" сандары "104 893" сандарымен ауыстырылсын;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"111 233" сандары "112 213" сандарымен ауыстырылсын;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Қаратөбе ауылдық округі бойынша: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"125 655" сандары "130 093" сандарымен ауыстырылсын;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"10 206" сандары "11 706" сандарымен ауыстырылсын;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"115 449" сандары "118 387" сандарымен ауыстырылсын;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"132 668" сандары "133 306" сандарымен ауыстырылсын;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Қаракемер ауылдық округі бойынша: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"73 520" сандары "74 179" сандарымен ауыстырылсын;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"70 041" сандары "70 700" сандарымен ауыстырылсын;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"97 641" сандары "98 300" сандарымен ауыстырылсын;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Көлқайнар ауылдық округі бойынша: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"64 797" сандары "66 854" сандарымен ауыстырылсын;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"61 517" сандары "63 574" сандарымен ауыстырылсын;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"126 153" сандары "128 210" сандарымен ауыстырылсын;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Өрнек ауылдық округі бойынша: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"85 347" сандары "90 727" сандарымен ауыстырылсын;</w:t>
      </w:r>
    </w:p>
    <w:bookmarkEnd w:id="54"/>
    <w:bookmarkStart w:name="z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"83 749" сандары "89 129" сандарымен ауыстырылсын;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"158 721" сандары "164 101" сандарымен ауыстырылсын;</w:t>
      </w:r>
    </w:p>
    <w:bookmarkEnd w:id="56"/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Қарасу ауылдық округі бойынша: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"98 374" сандары "102 837" сандарымен ауыстырылсын;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"95 389" сандары "99 842" сандарымен ауыстырылсын;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"146 842" сандары "151 295" сандарымен ауыстырылсын;</w:t>
      </w:r>
    </w:p>
    <w:bookmarkEnd w:id="60"/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Полатқосшы ауылдық округі бойынша: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"277 084" сандары "273 666" сандарымен ауыстырылсын;</w:t>
      </w:r>
    </w:p>
    <w:bookmarkEnd w:id="62"/>
    <w:bookmarkStart w:name="z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"28 981" сандары "26 981" сандарымен ауыстырылсын;</w:t>
      </w:r>
    </w:p>
    <w:bookmarkEnd w:id="63"/>
    <w:bookmarkStart w:name="z1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"243 103" сандары "246 685" сандарымен ауыстырылсын;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"281 878" сандары "278 460" сандарымен ауыстырылсын;</w:t>
      </w:r>
    </w:p>
    <w:bookmarkEnd w:id="65"/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Ерназар ауылдық округі бойынша: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0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"78 008" сандары "79 088" сандарымен ауыстырылсын;</w:t>
      </w:r>
    </w:p>
    <w:bookmarkEnd w:id="67"/>
    <w:bookmarkStart w:name="z1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"1 377" сандары "1 677" сандарымен ауыстырылсын;</w:t>
      </w:r>
    </w:p>
    <w:bookmarkEnd w:id="68"/>
    <w:bookmarkStart w:name="z1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"76 631" сандары "77 411" сандарымен ауыстырылсын;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"78 008" сандары "79 088" сандарымен ауыстырылсын;</w:t>
      </w:r>
    </w:p>
    <w:bookmarkEnd w:id="70"/>
    <w:bookmarkStart w:name="z1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Тоғызтарау ауылдық округі бойынша: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"76 381" сандары "77 711" сандарымен ауыстырылсын;</w:t>
      </w:r>
    </w:p>
    <w:bookmarkEnd w:id="72"/>
    <w:bookmarkStart w:name="z1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"75 526" сандары "76 856" сандарымен ауыстырылсын;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"76 381" сандары "77 711" сандарымен ауыстырылсын.</w:t>
      </w:r>
    </w:p>
    <w:bookmarkEnd w:id="74"/>
    <w:bookmarkStart w:name="z11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5"/>
    <w:bookmarkStart w:name="z11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аумақты әлеуметтік-экономикалық дамыту, бюджет және жергілікті салықтар мәселелері жөніндегі тұрақты комиссиясына жүктелсін.</w:t>
      </w:r>
    </w:p>
    <w:bookmarkEnd w:id="76"/>
    <w:bookmarkStart w:name="z11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2020 жылдың 1 қаңтарынан қолданысқа енгізіледі.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Жузанов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 қосымша</w:t>
            </w:r>
          </w:p>
        </w:tc>
      </w:tr>
    </w:tbl>
    <w:bookmarkStart w:name="z12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Аса ауылдық округінің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2952"/>
        <w:gridCol w:w="3160"/>
        <w:gridCol w:w="24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2 қосымша</w:t>
            </w:r>
          </w:p>
        </w:tc>
      </w:tr>
    </w:tbl>
    <w:bookmarkStart w:name="z13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Айшабибі ауылдық округінің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2065"/>
        <w:gridCol w:w="2105"/>
        <w:gridCol w:w="3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4 қосымша</w:t>
            </w:r>
          </w:p>
        </w:tc>
      </w:tr>
    </w:tbl>
    <w:bookmarkStart w:name="z14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Ақбастау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4 қосымша</w:t>
            </w:r>
          </w:p>
        </w:tc>
      </w:tr>
    </w:tbl>
    <w:bookmarkStart w:name="z14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Ақбұлым ауылдық округінің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5 қосымша</w:t>
            </w:r>
          </w:p>
        </w:tc>
      </w:tr>
    </w:tbl>
    <w:bookmarkStart w:name="z15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2020 жылға арналған Бесағаш ауылдық округінің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6 қосымша</w:t>
            </w:r>
          </w:p>
        </w:tc>
      </w:tr>
    </w:tbl>
    <w:bookmarkStart w:name="z15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2020 жылға арналған Гродиково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390036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7 қосымша</w:t>
            </w:r>
          </w:p>
        </w:tc>
      </w:tr>
    </w:tbl>
    <w:bookmarkStart w:name="z16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2020 жылға арналған Жамбыл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8 қосымша</w:t>
            </w:r>
          </w:p>
        </w:tc>
      </w:tr>
    </w:tbl>
    <w:bookmarkStart w:name="z17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2020 жылға арналған Қарой ауылдық округінің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9 қосымша</w:t>
            </w:r>
          </w:p>
        </w:tc>
      </w:tr>
    </w:tbl>
    <w:bookmarkStart w:name="z17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2020 жылға арналған Қызылқайнар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10 қосымша</w:t>
            </w:r>
          </w:p>
        </w:tc>
      </w:tr>
    </w:tbl>
    <w:bookmarkStart w:name="z18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Қаратөбе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2"/>
        <w:gridCol w:w="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11 қосымша</w:t>
            </w:r>
          </w:p>
        </w:tc>
      </w:tr>
    </w:tbl>
    <w:bookmarkStart w:name="z19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Қаракемер ауылдық округтердің бюджеттері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1"/>
        <w:gridCol w:w="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12 қосымша</w:t>
            </w:r>
          </w:p>
        </w:tc>
      </w:tr>
    </w:tbl>
    <w:bookmarkStart w:name="z1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Көлқайнар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13 қосымша</w:t>
            </w:r>
          </w:p>
        </w:tc>
      </w:tr>
    </w:tbl>
    <w:bookmarkStart w:name="z20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Өрнек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4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14 қосымша</w:t>
            </w:r>
          </w:p>
        </w:tc>
      </w:tr>
    </w:tbl>
    <w:bookmarkStart w:name="z21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Қарасу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4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15 қосымша</w:t>
            </w:r>
          </w:p>
        </w:tc>
      </w:tr>
    </w:tbl>
    <w:bookmarkStart w:name="z22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Полатқосшы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16 қосымша</w:t>
            </w:r>
          </w:p>
        </w:tc>
      </w:tr>
    </w:tbl>
    <w:bookmarkStart w:name="z22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Ерназар ауылдық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1"/>
        <w:gridCol w:w="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17 қосымша</w:t>
            </w:r>
          </w:p>
        </w:tc>
      </w:tr>
    </w:tbl>
    <w:bookmarkStart w:name="z23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Тоғызтарау ауылдық округінің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5"/>
        <w:gridCol w:w="1362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