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8792" w14:textId="ebb8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әкімінің 2018 жылғы 14 желтоқсандағы №01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Жамбыл облысы Жамбыл ауданы әкімінің 2020 жылғы 6 қарашадағы № 561 шешімі. Жамбыл облысының Әділет департаментінде 2020 жылғы 9 қарашада № 4795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Жамбыл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ауданы әкімінің "Сайлау учаскелерін құру туралы" 2018 жылғы 14 желтоқсандағы </w:t>
      </w:r>
      <w:r>
        <w:rPr>
          <w:rFonts w:ascii="Times New Roman"/>
          <w:b w:val="false"/>
          <w:i w:val="false"/>
          <w:color w:val="000000"/>
          <w:sz w:val="28"/>
        </w:rPr>
        <w:t>№ 01</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№4031</w:t>
      </w:r>
      <w:r>
        <w:rPr>
          <w:rFonts w:ascii="Times New Roman"/>
          <w:b w:val="false"/>
          <w:i w:val="false"/>
          <w:color w:val="000000"/>
          <w:sz w:val="28"/>
        </w:rPr>
        <w:t xml:space="preserve"> болып тіркелген, 2019 жылғы 25 қаңтарында Қазақстан Республикасы нормативтік құқықтық актілерінің электрондық түрдегі эталондық бақылау банкінде жарияланған)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Жамбыл ауданы әкімінің 2018 жылғы 14 желтоқсандағы №01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Жамбыл ауданы әкімінің аппарат басшысы Жомарт Тешебайұлы Телеуовке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Арубаев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"КЕЛІСІЛДІ"</w:t>
      </w:r>
    </w:p>
    <w:bookmarkEnd w:id="5"/>
    <w:bookmarkStart w:name="z14" w:id="6"/>
    <w:p>
      <w:pPr>
        <w:spacing w:after="0"/>
        <w:ind w:left="0"/>
        <w:jc w:val="both"/>
      </w:pPr>
      <w:r>
        <w:rPr>
          <w:rFonts w:ascii="Times New Roman"/>
          <w:b w:val="false"/>
          <w:i w:val="false"/>
          <w:color w:val="000000"/>
          <w:sz w:val="28"/>
        </w:rPr>
        <w:t>
      Жамбыл облыстық аумақтық</w:t>
      </w:r>
    </w:p>
    <w:bookmarkEnd w:id="6"/>
    <w:bookmarkStart w:name="z15" w:id="7"/>
    <w:p>
      <w:pPr>
        <w:spacing w:after="0"/>
        <w:ind w:left="0"/>
        <w:jc w:val="both"/>
      </w:pPr>
      <w:r>
        <w:rPr>
          <w:rFonts w:ascii="Times New Roman"/>
          <w:b w:val="false"/>
          <w:i w:val="false"/>
          <w:color w:val="000000"/>
          <w:sz w:val="28"/>
        </w:rPr>
        <w:t>
      cайлау комиссиясының төрағасы</w:t>
      </w:r>
    </w:p>
    <w:bookmarkEnd w:id="7"/>
    <w:bookmarkStart w:name="z16" w:id="8"/>
    <w:p>
      <w:pPr>
        <w:spacing w:after="0"/>
        <w:ind w:left="0"/>
        <w:jc w:val="both"/>
      </w:pPr>
      <w:r>
        <w:rPr>
          <w:rFonts w:ascii="Times New Roman"/>
          <w:b w:val="false"/>
          <w:i w:val="false"/>
          <w:color w:val="000000"/>
          <w:sz w:val="28"/>
        </w:rPr>
        <w:t>
      ________________С.Айдапкелов</w:t>
      </w:r>
    </w:p>
    <w:bookmarkEnd w:id="8"/>
    <w:bookmarkStart w:name="z17" w:id="9"/>
    <w:p>
      <w:pPr>
        <w:spacing w:after="0"/>
        <w:ind w:left="0"/>
        <w:jc w:val="both"/>
      </w:pPr>
      <w:r>
        <w:rPr>
          <w:rFonts w:ascii="Times New Roman"/>
          <w:b w:val="false"/>
          <w:i w:val="false"/>
          <w:color w:val="000000"/>
          <w:sz w:val="28"/>
        </w:rPr>
        <w:t>
      "__"____________2020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әкiмiнiң</w:t>
            </w:r>
            <w:r>
              <w:br/>
            </w:r>
            <w:r>
              <w:rPr>
                <w:rFonts w:ascii="Times New Roman"/>
                <w:b w:val="false"/>
                <w:i w:val="false"/>
                <w:color w:val="000000"/>
                <w:sz w:val="20"/>
              </w:rPr>
              <w:t xml:space="preserve">2020 жылғы 6 қарашадағы </w:t>
            </w:r>
            <w:r>
              <w:br/>
            </w:r>
            <w:r>
              <w:rPr>
                <w:rFonts w:ascii="Times New Roman"/>
                <w:b w:val="false"/>
                <w:i w:val="false"/>
                <w:color w:val="000000"/>
                <w:sz w:val="20"/>
              </w:rPr>
              <w:t>№ 561</w:t>
            </w:r>
            <w:r>
              <w:rPr>
                <w:rFonts w:ascii="Times New Roman"/>
                <w:b w:val="false"/>
                <w:i w:val="false"/>
                <w:color w:val="000000"/>
                <w:sz w:val="20"/>
              </w:rPr>
              <w:t xml:space="preserve"> шешiмiне қосымша</w:t>
            </w:r>
          </w:p>
        </w:tc>
      </w:tr>
    </w:tbl>
    <w:bookmarkStart w:name="z21" w:id="10"/>
    <w:p>
      <w:pPr>
        <w:spacing w:after="0"/>
        <w:ind w:left="0"/>
        <w:jc w:val="left"/>
      </w:pPr>
      <w:r>
        <w:rPr>
          <w:rFonts w:ascii="Times New Roman"/>
          <w:b/>
          <w:i w:val="false"/>
          <w:color w:val="000000"/>
        </w:rPr>
        <w:t xml:space="preserve"> Жамбыл ауданы аумағындағы сайлау учаскелері</w:t>
      </w:r>
    </w:p>
    <w:bookmarkEnd w:id="10"/>
    <w:bookmarkStart w:name="z22" w:id="11"/>
    <w:p>
      <w:pPr>
        <w:spacing w:after="0"/>
        <w:ind w:left="0"/>
        <w:jc w:val="both"/>
      </w:pPr>
      <w:r>
        <w:rPr>
          <w:rFonts w:ascii="Times New Roman"/>
          <w:b w:val="false"/>
          <w:i w:val="false"/>
          <w:color w:val="000000"/>
          <w:sz w:val="28"/>
        </w:rPr>
        <w:t>
      №148 сайлау учаскесі</w:t>
      </w:r>
    </w:p>
    <w:bookmarkEnd w:id="11"/>
    <w:bookmarkStart w:name="z23" w:id="12"/>
    <w:p>
      <w:pPr>
        <w:spacing w:after="0"/>
        <w:ind w:left="0"/>
        <w:jc w:val="both"/>
      </w:pPr>
      <w:r>
        <w:rPr>
          <w:rFonts w:ascii="Times New Roman"/>
          <w:b w:val="false"/>
          <w:i w:val="false"/>
          <w:color w:val="000000"/>
          <w:sz w:val="28"/>
        </w:rPr>
        <w:t>
      Шекарасы: Жасөркен ауылы.</w:t>
      </w:r>
    </w:p>
    <w:bookmarkEnd w:id="12"/>
    <w:bookmarkStart w:name="z24" w:id="13"/>
    <w:p>
      <w:pPr>
        <w:spacing w:after="0"/>
        <w:ind w:left="0"/>
        <w:jc w:val="both"/>
      </w:pPr>
      <w:r>
        <w:rPr>
          <w:rFonts w:ascii="Times New Roman"/>
          <w:b w:val="false"/>
          <w:i w:val="false"/>
          <w:color w:val="000000"/>
          <w:sz w:val="28"/>
        </w:rPr>
        <w:t>
      №149 сайлау учаскесі</w:t>
      </w:r>
    </w:p>
    <w:bookmarkEnd w:id="13"/>
    <w:bookmarkStart w:name="z25" w:id="14"/>
    <w:p>
      <w:pPr>
        <w:spacing w:after="0"/>
        <w:ind w:left="0"/>
        <w:jc w:val="both"/>
      </w:pPr>
      <w:r>
        <w:rPr>
          <w:rFonts w:ascii="Times New Roman"/>
          <w:b w:val="false"/>
          <w:i w:val="false"/>
          <w:color w:val="000000"/>
          <w:sz w:val="28"/>
        </w:rPr>
        <w:t>
      Шекарасы: Қызылқайнар ауылы.</w:t>
      </w:r>
    </w:p>
    <w:bookmarkEnd w:id="14"/>
    <w:bookmarkStart w:name="z26" w:id="15"/>
    <w:p>
      <w:pPr>
        <w:spacing w:after="0"/>
        <w:ind w:left="0"/>
        <w:jc w:val="both"/>
      </w:pPr>
      <w:r>
        <w:rPr>
          <w:rFonts w:ascii="Times New Roman"/>
          <w:b w:val="false"/>
          <w:i w:val="false"/>
          <w:color w:val="000000"/>
          <w:sz w:val="28"/>
        </w:rPr>
        <w:t>
      №150 сайлау учаскесі</w:t>
      </w:r>
    </w:p>
    <w:bookmarkEnd w:id="15"/>
    <w:bookmarkStart w:name="z27" w:id="16"/>
    <w:p>
      <w:pPr>
        <w:spacing w:after="0"/>
        <w:ind w:left="0"/>
        <w:jc w:val="both"/>
      </w:pPr>
      <w:r>
        <w:rPr>
          <w:rFonts w:ascii="Times New Roman"/>
          <w:b w:val="false"/>
          <w:i w:val="false"/>
          <w:color w:val="000000"/>
          <w:sz w:val="28"/>
        </w:rPr>
        <w:t>
      Шекарасы: Гродиково ауылының Арна, Сардар, Жамбыл, Гагарин, Ақбұлақ, Көкөзек, Қ.Егізбаев, Тұран, Мұзтау, Арал, Ақсай, Еділ, Арыс, Ертіс, Тобыл, Ақсу көшелері.</w:t>
      </w:r>
    </w:p>
    <w:bookmarkEnd w:id="16"/>
    <w:bookmarkStart w:name="z28" w:id="17"/>
    <w:p>
      <w:pPr>
        <w:spacing w:after="0"/>
        <w:ind w:left="0"/>
        <w:jc w:val="both"/>
      </w:pPr>
      <w:r>
        <w:rPr>
          <w:rFonts w:ascii="Times New Roman"/>
          <w:b w:val="false"/>
          <w:i w:val="false"/>
          <w:color w:val="000000"/>
          <w:sz w:val="28"/>
        </w:rPr>
        <w:t>
      №151 сайлау учаскесі</w:t>
      </w:r>
    </w:p>
    <w:bookmarkEnd w:id="17"/>
    <w:bookmarkStart w:name="z29" w:id="18"/>
    <w:p>
      <w:pPr>
        <w:spacing w:after="0"/>
        <w:ind w:left="0"/>
        <w:jc w:val="both"/>
      </w:pPr>
      <w:r>
        <w:rPr>
          <w:rFonts w:ascii="Times New Roman"/>
          <w:b w:val="false"/>
          <w:i w:val="false"/>
          <w:color w:val="000000"/>
          <w:sz w:val="28"/>
        </w:rPr>
        <w:t>
      Шекарасы: Қызылдихан ауылы.</w:t>
      </w:r>
    </w:p>
    <w:bookmarkEnd w:id="18"/>
    <w:bookmarkStart w:name="z30" w:id="19"/>
    <w:p>
      <w:pPr>
        <w:spacing w:after="0"/>
        <w:ind w:left="0"/>
        <w:jc w:val="both"/>
      </w:pPr>
      <w:r>
        <w:rPr>
          <w:rFonts w:ascii="Times New Roman"/>
          <w:b w:val="false"/>
          <w:i w:val="false"/>
          <w:color w:val="000000"/>
          <w:sz w:val="28"/>
        </w:rPr>
        <w:t>
      №152 сайлау учаскесі</w:t>
      </w:r>
    </w:p>
    <w:bookmarkEnd w:id="19"/>
    <w:bookmarkStart w:name="z31" w:id="20"/>
    <w:p>
      <w:pPr>
        <w:spacing w:after="0"/>
        <w:ind w:left="0"/>
        <w:jc w:val="both"/>
      </w:pPr>
      <w:r>
        <w:rPr>
          <w:rFonts w:ascii="Times New Roman"/>
          <w:b w:val="false"/>
          <w:i w:val="false"/>
          <w:color w:val="000000"/>
          <w:sz w:val="28"/>
        </w:rPr>
        <w:t>
      Шекарасы: Жалпақтөбе ауылының Жалпақтөбе көшесінің №1а-159 (тақ жағы), №2-216 (жұп жағы) үйлері, Нұрлыжол көшесінің №1-143 (тақ жағы), №2-112 (жұп жағы) үйлері, Талас, Тараз, Жікіл, Ш.Қалдаяқов, М.Әуезов, Х.Сулейманов, Д.Қонаев, Ақыртас, Қарой көшелері.</w:t>
      </w:r>
    </w:p>
    <w:bookmarkEnd w:id="20"/>
    <w:bookmarkStart w:name="z32" w:id="21"/>
    <w:p>
      <w:pPr>
        <w:spacing w:after="0"/>
        <w:ind w:left="0"/>
        <w:jc w:val="both"/>
      </w:pPr>
      <w:r>
        <w:rPr>
          <w:rFonts w:ascii="Times New Roman"/>
          <w:b w:val="false"/>
          <w:i w:val="false"/>
          <w:color w:val="000000"/>
          <w:sz w:val="28"/>
        </w:rPr>
        <w:t>
      №153 сайлау учаскесі</w:t>
      </w:r>
    </w:p>
    <w:bookmarkEnd w:id="21"/>
    <w:bookmarkStart w:name="z33" w:id="22"/>
    <w:p>
      <w:pPr>
        <w:spacing w:after="0"/>
        <w:ind w:left="0"/>
        <w:jc w:val="both"/>
      </w:pPr>
      <w:r>
        <w:rPr>
          <w:rFonts w:ascii="Times New Roman"/>
          <w:b w:val="false"/>
          <w:i w:val="false"/>
          <w:color w:val="000000"/>
          <w:sz w:val="28"/>
        </w:rPr>
        <w:t>
      Шекарасы: Жалпақтөбе ауылының Жалпақтөбе көшесінің №161-357 (тақ жағы), №218-430 (жұп жағы) үйлері, Нұрлыжол көшесінің №145-265/1 (тақ жағы), №114-228/2 (жұп жағы) үйлері, Д.Абдуллаев, К.Мусин, М.Аширов, Б.Момышұлы, Ма-Да-Жын, Б.Абдуллаев, М.Месир, Т.Рыскұлов, Болашақ, Ю.Каримов, К.Кутумова, А.Байтленов, Л.Цхай, Э.Эрбуду, К.Избасарова, Ақбұлақ, М.Джамалов, Ш.Госунфу, Ш.Алимбаев көшелері.</w:t>
      </w:r>
    </w:p>
    <w:bookmarkEnd w:id="22"/>
    <w:bookmarkStart w:name="z34" w:id="23"/>
    <w:p>
      <w:pPr>
        <w:spacing w:after="0"/>
        <w:ind w:left="0"/>
        <w:jc w:val="both"/>
      </w:pPr>
      <w:r>
        <w:rPr>
          <w:rFonts w:ascii="Times New Roman"/>
          <w:b w:val="false"/>
          <w:i w:val="false"/>
          <w:color w:val="000000"/>
          <w:sz w:val="28"/>
        </w:rPr>
        <w:t>
      №154 сайлау учаскесі</w:t>
      </w:r>
    </w:p>
    <w:bookmarkEnd w:id="23"/>
    <w:bookmarkStart w:name="z35" w:id="24"/>
    <w:p>
      <w:pPr>
        <w:spacing w:after="0"/>
        <w:ind w:left="0"/>
        <w:jc w:val="both"/>
      </w:pPr>
      <w:r>
        <w:rPr>
          <w:rFonts w:ascii="Times New Roman"/>
          <w:b w:val="false"/>
          <w:i w:val="false"/>
          <w:color w:val="000000"/>
          <w:sz w:val="28"/>
        </w:rPr>
        <w:t>
      Шекарасы: Ақбұлым ауылы.</w:t>
      </w:r>
    </w:p>
    <w:bookmarkEnd w:id="24"/>
    <w:bookmarkStart w:name="z36" w:id="25"/>
    <w:p>
      <w:pPr>
        <w:spacing w:after="0"/>
        <w:ind w:left="0"/>
        <w:jc w:val="both"/>
      </w:pPr>
      <w:r>
        <w:rPr>
          <w:rFonts w:ascii="Times New Roman"/>
          <w:b w:val="false"/>
          <w:i w:val="false"/>
          <w:color w:val="000000"/>
          <w:sz w:val="28"/>
        </w:rPr>
        <w:t>
      №155 сайлау учаскесі</w:t>
      </w:r>
    </w:p>
    <w:bookmarkEnd w:id="25"/>
    <w:bookmarkStart w:name="z37" w:id="26"/>
    <w:p>
      <w:pPr>
        <w:spacing w:after="0"/>
        <w:ind w:left="0"/>
        <w:jc w:val="both"/>
      </w:pPr>
      <w:r>
        <w:rPr>
          <w:rFonts w:ascii="Times New Roman"/>
          <w:b w:val="false"/>
          <w:i w:val="false"/>
          <w:color w:val="000000"/>
          <w:sz w:val="28"/>
        </w:rPr>
        <w:t>
      Шекарасы: Бесағаш ауылы.</w:t>
      </w:r>
    </w:p>
    <w:bookmarkEnd w:id="26"/>
    <w:bookmarkStart w:name="z38" w:id="27"/>
    <w:p>
      <w:pPr>
        <w:spacing w:after="0"/>
        <w:ind w:left="0"/>
        <w:jc w:val="both"/>
      </w:pPr>
      <w:r>
        <w:rPr>
          <w:rFonts w:ascii="Times New Roman"/>
          <w:b w:val="false"/>
          <w:i w:val="false"/>
          <w:color w:val="000000"/>
          <w:sz w:val="28"/>
        </w:rPr>
        <w:t>
      №156 сайлау учаскесі</w:t>
      </w:r>
    </w:p>
    <w:bookmarkEnd w:id="27"/>
    <w:bookmarkStart w:name="z39" w:id="28"/>
    <w:p>
      <w:pPr>
        <w:spacing w:after="0"/>
        <w:ind w:left="0"/>
        <w:jc w:val="both"/>
      </w:pPr>
      <w:r>
        <w:rPr>
          <w:rFonts w:ascii="Times New Roman"/>
          <w:b w:val="false"/>
          <w:i w:val="false"/>
          <w:color w:val="000000"/>
          <w:sz w:val="28"/>
        </w:rPr>
        <w:t>
      Шекарасы: Түрксіб ауылы.</w:t>
      </w:r>
    </w:p>
    <w:bookmarkEnd w:id="28"/>
    <w:bookmarkStart w:name="z40" w:id="29"/>
    <w:p>
      <w:pPr>
        <w:spacing w:after="0"/>
        <w:ind w:left="0"/>
        <w:jc w:val="both"/>
      </w:pPr>
      <w:r>
        <w:rPr>
          <w:rFonts w:ascii="Times New Roman"/>
          <w:b w:val="false"/>
          <w:i w:val="false"/>
          <w:color w:val="000000"/>
          <w:sz w:val="28"/>
        </w:rPr>
        <w:t>
      №157 сайлау учаскесі</w:t>
      </w:r>
    </w:p>
    <w:bookmarkEnd w:id="29"/>
    <w:bookmarkStart w:name="z41" w:id="30"/>
    <w:p>
      <w:pPr>
        <w:spacing w:after="0"/>
        <w:ind w:left="0"/>
        <w:jc w:val="both"/>
      </w:pPr>
      <w:r>
        <w:rPr>
          <w:rFonts w:ascii="Times New Roman"/>
          <w:b w:val="false"/>
          <w:i w:val="false"/>
          <w:color w:val="000000"/>
          <w:sz w:val="28"/>
        </w:rPr>
        <w:t>
      Шекарасы: Пригородное ауылының Абай, Б.Бекназаров, С.Мұқанов, Е.Келдіғұлұлы, А.Шынәсілов, А.Иманов, Д.Әлімбетов, Д.Баянбаев, М.Мәметова, И.Бекбасаров, О.Тәттібаев, Мыңбұлақ, Арна, Т.Жайымбаев, Ш.Уәлиханов, Қарой, Ойлы, Набережная көшесінің бұрылысы, Абай көшесінің 1,2-бұрылыстары, 2-ші, 3-ші Абай көшелері, Б.Бекназаров көшесінің 1,2,3-бұрылыстары, Е.Келдіғұлұлы көшесінің 1,2-бұрылыстары, Теректі, Ақсуат, С.Мұқанов көшесінің 1,2-бұрылыстары, Кемел ауылының Қырғыз, Сұлусаз, Байқоныс, Самал көшелері.</w:t>
      </w:r>
    </w:p>
    <w:bookmarkEnd w:id="30"/>
    <w:bookmarkStart w:name="z42" w:id="31"/>
    <w:p>
      <w:pPr>
        <w:spacing w:after="0"/>
        <w:ind w:left="0"/>
        <w:jc w:val="both"/>
      </w:pPr>
      <w:r>
        <w:rPr>
          <w:rFonts w:ascii="Times New Roman"/>
          <w:b w:val="false"/>
          <w:i w:val="false"/>
          <w:color w:val="000000"/>
          <w:sz w:val="28"/>
        </w:rPr>
        <w:t>
      №158 сайлау учаскесі</w:t>
      </w:r>
    </w:p>
    <w:bookmarkEnd w:id="31"/>
    <w:bookmarkStart w:name="z43" w:id="32"/>
    <w:p>
      <w:pPr>
        <w:spacing w:after="0"/>
        <w:ind w:left="0"/>
        <w:jc w:val="both"/>
      </w:pPr>
      <w:r>
        <w:rPr>
          <w:rFonts w:ascii="Times New Roman"/>
          <w:b w:val="false"/>
          <w:i w:val="false"/>
          <w:color w:val="000000"/>
          <w:sz w:val="28"/>
        </w:rPr>
        <w:t>
      Шекарасы: Пригородное ауылының Қ.Пірімқұлов, А.Қожамқұлов, Тау самалы, Рауан, Арай, Шапағат, Ақбұлақ, Тәуелсіздік, Ә.Үсіпбеков, Ә.Әйтиев, Әль-Фараби, Ә.Жангелдин, Алматы, Б.Момышұлы, Жамбыл, К.Әзірбаев, Жігер, Құрманғазы, Береке, Бастау, М.Серімов, М.Әуезов, Өркен, Қазына, Ы.Алтынсарин көшелері, А.Қожамқұлов көшесінің 1,2,3,4-бұрылыстары, К.Әзірбаев көшесінің бұрылысы,Сұңқар, Мерей, Қайнар, көшелері.</w:t>
      </w:r>
    </w:p>
    <w:bookmarkEnd w:id="32"/>
    <w:bookmarkStart w:name="z44" w:id="33"/>
    <w:p>
      <w:pPr>
        <w:spacing w:after="0"/>
        <w:ind w:left="0"/>
        <w:jc w:val="both"/>
      </w:pPr>
      <w:r>
        <w:rPr>
          <w:rFonts w:ascii="Times New Roman"/>
          <w:b w:val="false"/>
          <w:i w:val="false"/>
          <w:color w:val="000000"/>
          <w:sz w:val="28"/>
        </w:rPr>
        <w:t>
      №159 сайлау учаскесі</w:t>
      </w:r>
    </w:p>
    <w:bookmarkEnd w:id="33"/>
    <w:bookmarkStart w:name="z45" w:id="34"/>
    <w:p>
      <w:pPr>
        <w:spacing w:after="0"/>
        <w:ind w:left="0"/>
        <w:jc w:val="both"/>
      </w:pPr>
      <w:r>
        <w:rPr>
          <w:rFonts w:ascii="Times New Roman"/>
          <w:b w:val="false"/>
          <w:i w:val="false"/>
          <w:color w:val="000000"/>
          <w:sz w:val="28"/>
        </w:rPr>
        <w:t>
      Шекарасы: Айшабибі ауылы.</w:t>
      </w:r>
    </w:p>
    <w:bookmarkEnd w:id="34"/>
    <w:bookmarkStart w:name="z46" w:id="35"/>
    <w:p>
      <w:pPr>
        <w:spacing w:after="0"/>
        <w:ind w:left="0"/>
        <w:jc w:val="both"/>
      </w:pPr>
      <w:r>
        <w:rPr>
          <w:rFonts w:ascii="Times New Roman"/>
          <w:b w:val="false"/>
          <w:i w:val="false"/>
          <w:color w:val="000000"/>
          <w:sz w:val="28"/>
        </w:rPr>
        <w:t>
      №160 сайлау учаскесі</w:t>
      </w:r>
    </w:p>
    <w:bookmarkEnd w:id="35"/>
    <w:bookmarkStart w:name="z47" w:id="36"/>
    <w:p>
      <w:pPr>
        <w:spacing w:after="0"/>
        <w:ind w:left="0"/>
        <w:jc w:val="both"/>
      </w:pPr>
      <w:r>
        <w:rPr>
          <w:rFonts w:ascii="Times New Roman"/>
          <w:b w:val="false"/>
          <w:i w:val="false"/>
          <w:color w:val="000000"/>
          <w:sz w:val="28"/>
        </w:rPr>
        <w:t>
      Шекарасы: Әулиекөл ауылы.</w:t>
      </w:r>
    </w:p>
    <w:bookmarkEnd w:id="36"/>
    <w:bookmarkStart w:name="z48" w:id="37"/>
    <w:p>
      <w:pPr>
        <w:spacing w:after="0"/>
        <w:ind w:left="0"/>
        <w:jc w:val="both"/>
      </w:pPr>
      <w:r>
        <w:rPr>
          <w:rFonts w:ascii="Times New Roman"/>
          <w:b w:val="false"/>
          <w:i w:val="false"/>
          <w:color w:val="000000"/>
          <w:sz w:val="28"/>
        </w:rPr>
        <w:t>
      №161 сайлау учаскесі</w:t>
      </w:r>
    </w:p>
    <w:bookmarkEnd w:id="37"/>
    <w:bookmarkStart w:name="z49" w:id="38"/>
    <w:p>
      <w:pPr>
        <w:spacing w:after="0"/>
        <w:ind w:left="0"/>
        <w:jc w:val="both"/>
      </w:pPr>
      <w:r>
        <w:rPr>
          <w:rFonts w:ascii="Times New Roman"/>
          <w:b w:val="false"/>
          <w:i w:val="false"/>
          <w:color w:val="000000"/>
          <w:sz w:val="28"/>
        </w:rPr>
        <w:t>
      Шекарасы: Қаратау ауылы.</w:t>
      </w:r>
    </w:p>
    <w:bookmarkEnd w:id="38"/>
    <w:bookmarkStart w:name="z50" w:id="39"/>
    <w:p>
      <w:pPr>
        <w:spacing w:after="0"/>
        <w:ind w:left="0"/>
        <w:jc w:val="both"/>
      </w:pPr>
      <w:r>
        <w:rPr>
          <w:rFonts w:ascii="Times New Roman"/>
          <w:b w:val="false"/>
          <w:i w:val="false"/>
          <w:color w:val="000000"/>
          <w:sz w:val="28"/>
        </w:rPr>
        <w:t>
      №162 сайлау учаскесі</w:t>
      </w:r>
    </w:p>
    <w:bookmarkEnd w:id="39"/>
    <w:bookmarkStart w:name="z51" w:id="40"/>
    <w:p>
      <w:pPr>
        <w:spacing w:after="0"/>
        <w:ind w:left="0"/>
        <w:jc w:val="both"/>
      </w:pPr>
      <w:r>
        <w:rPr>
          <w:rFonts w:ascii="Times New Roman"/>
          <w:b w:val="false"/>
          <w:i w:val="false"/>
          <w:color w:val="000000"/>
          <w:sz w:val="28"/>
        </w:rPr>
        <w:t>
      Шекарасы: Бектөбе, Қызылшарық, Бәйтерек ауылдары.</w:t>
      </w:r>
    </w:p>
    <w:bookmarkEnd w:id="40"/>
    <w:bookmarkStart w:name="z52" w:id="41"/>
    <w:p>
      <w:pPr>
        <w:spacing w:after="0"/>
        <w:ind w:left="0"/>
        <w:jc w:val="both"/>
      </w:pPr>
      <w:r>
        <w:rPr>
          <w:rFonts w:ascii="Times New Roman"/>
          <w:b w:val="false"/>
          <w:i w:val="false"/>
          <w:color w:val="000000"/>
          <w:sz w:val="28"/>
        </w:rPr>
        <w:t>
      №163 сайлау учаскесі</w:t>
      </w:r>
    </w:p>
    <w:bookmarkEnd w:id="41"/>
    <w:bookmarkStart w:name="z53" w:id="42"/>
    <w:p>
      <w:pPr>
        <w:spacing w:after="0"/>
        <w:ind w:left="0"/>
        <w:jc w:val="both"/>
      </w:pPr>
      <w:r>
        <w:rPr>
          <w:rFonts w:ascii="Times New Roman"/>
          <w:b w:val="false"/>
          <w:i w:val="false"/>
          <w:color w:val="000000"/>
          <w:sz w:val="28"/>
        </w:rPr>
        <w:t>
      Шекарасы: Шайқорық, Танты ауылдары.</w:t>
      </w:r>
    </w:p>
    <w:bookmarkEnd w:id="42"/>
    <w:bookmarkStart w:name="z54" w:id="43"/>
    <w:p>
      <w:pPr>
        <w:spacing w:after="0"/>
        <w:ind w:left="0"/>
        <w:jc w:val="both"/>
      </w:pPr>
      <w:r>
        <w:rPr>
          <w:rFonts w:ascii="Times New Roman"/>
          <w:b w:val="false"/>
          <w:i w:val="false"/>
          <w:color w:val="000000"/>
          <w:sz w:val="28"/>
        </w:rPr>
        <w:t>
      №164 сайлау учаскесі</w:t>
      </w:r>
    </w:p>
    <w:bookmarkEnd w:id="43"/>
    <w:bookmarkStart w:name="z55" w:id="44"/>
    <w:p>
      <w:pPr>
        <w:spacing w:after="0"/>
        <w:ind w:left="0"/>
        <w:jc w:val="both"/>
      </w:pPr>
      <w:r>
        <w:rPr>
          <w:rFonts w:ascii="Times New Roman"/>
          <w:b w:val="false"/>
          <w:i w:val="false"/>
          <w:color w:val="000000"/>
          <w:sz w:val="28"/>
        </w:rPr>
        <w:t>
      Шекарасы: Бесжылдық ауылы.</w:t>
      </w:r>
    </w:p>
    <w:bookmarkEnd w:id="44"/>
    <w:bookmarkStart w:name="z56" w:id="45"/>
    <w:p>
      <w:pPr>
        <w:spacing w:after="0"/>
        <w:ind w:left="0"/>
        <w:jc w:val="both"/>
      </w:pPr>
      <w:r>
        <w:rPr>
          <w:rFonts w:ascii="Times New Roman"/>
          <w:b w:val="false"/>
          <w:i w:val="false"/>
          <w:color w:val="000000"/>
          <w:sz w:val="28"/>
        </w:rPr>
        <w:t>
      №165 сайлау учаскесі</w:t>
      </w:r>
    </w:p>
    <w:bookmarkEnd w:id="45"/>
    <w:bookmarkStart w:name="z57" w:id="46"/>
    <w:p>
      <w:pPr>
        <w:spacing w:after="0"/>
        <w:ind w:left="0"/>
        <w:jc w:val="both"/>
      </w:pPr>
      <w:r>
        <w:rPr>
          <w:rFonts w:ascii="Times New Roman"/>
          <w:b w:val="false"/>
          <w:i w:val="false"/>
          <w:color w:val="000000"/>
          <w:sz w:val="28"/>
        </w:rPr>
        <w:t>
      Шекарасы: Қоңыртөбе, Қапал ауылдары, Шайқорық станциясы.</w:t>
      </w:r>
    </w:p>
    <w:bookmarkEnd w:id="46"/>
    <w:bookmarkStart w:name="z58" w:id="47"/>
    <w:p>
      <w:pPr>
        <w:spacing w:after="0"/>
        <w:ind w:left="0"/>
        <w:jc w:val="both"/>
      </w:pPr>
      <w:r>
        <w:rPr>
          <w:rFonts w:ascii="Times New Roman"/>
          <w:b w:val="false"/>
          <w:i w:val="false"/>
          <w:color w:val="000000"/>
          <w:sz w:val="28"/>
        </w:rPr>
        <w:t>
      №166 сайлау учаскесі</w:t>
      </w:r>
    </w:p>
    <w:bookmarkEnd w:id="47"/>
    <w:bookmarkStart w:name="z59" w:id="48"/>
    <w:p>
      <w:pPr>
        <w:spacing w:after="0"/>
        <w:ind w:left="0"/>
        <w:jc w:val="both"/>
      </w:pPr>
      <w:r>
        <w:rPr>
          <w:rFonts w:ascii="Times New Roman"/>
          <w:b w:val="false"/>
          <w:i w:val="false"/>
          <w:color w:val="000000"/>
          <w:sz w:val="28"/>
        </w:rPr>
        <w:t>
      Шекарасы: Аса ауылының Абай көшесінің №1-87 (тақ жағы), №2-34 (жұп жағы) үйлері, Төле би көшесінің №1-101 (тақ жағы), №2-78 (жұп жағы) үйлері, Ә.Бегманов, Жамбыл, Ү.Мырхалықов, С.Махашев, Гагарин, Б.Қилыбаев, Қаратау, Ә.Молдағұлова, М.Маметова көшелері, Көктерек, Гагарин көшелерінің бұрылыстары.</w:t>
      </w:r>
    </w:p>
    <w:bookmarkEnd w:id="48"/>
    <w:bookmarkStart w:name="z60" w:id="49"/>
    <w:p>
      <w:pPr>
        <w:spacing w:after="0"/>
        <w:ind w:left="0"/>
        <w:jc w:val="both"/>
      </w:pPr>
      <w:r>
        <w:rPr>
          <w:rFonts w:ascii="Times New Roman"/>
          <w:b w:val="false"/>
          <w:i w:val="false"/>
          <w:color w:val="000000"/>
          <w:sz w:val="28"/>
        </w:rPr>
        <w:t>
      №167 сайлау учаскесі</w:t>
      </w:r>
    </w:p>
    <w:bookmarkEnd w:id="49"/>
    <w:bookmarkStart w:name="z61" w:id="50"/>
    <w:p>
      <w:pPr>
        <w:spacing w:after="0"/>
        <w:ind w:left="0"/>
        <w:jc w:val="both"/>
      </w:pPr>
      <w:r>
        <w:rPr>
          <w:rFonts w:ascii="Times New Roman"/>
          <w:b w:val="false"/>
          <w:i w:val="false"/>
          <w:color w:val="000000"/>
          <w:sz w:val="28"/>
        </w:rPr>
        <w:t>
      Шекарасы: Аса ауылының Абай көшесінің №36-102 (жұп жағы), №89-209 (тақ жағы) үйлері, Төле би көшесінің №80-220 (жұп жағы), №103-217 (тақ жағы) үйлері, Жетітөбе, Б.Момышұлы, Т.Рысқұлов, К.Шманов, Түгелбай, Бірлік, А.Иманов, Қ.Жүнісов, Береке, Лашын, Достық, Ақсу, Жібек жолы көшелері, Абай көшесінің 6-бұрылысы, Жетітөбе көшесінің бұрылыстары.</w:t>
      </w:r>
    </w:p>
    <w:bookmarkEnd w:id="50"/>
    <w:bookmarkStart w:name="z62" w:id="51"/>
    <w:p>
      <w:pPr>
        <w:spacing w:after="0"/>
        <w:ind w:left="0"/>
        <w:jc w:val="both"/>
      </w:pPr>
      <w:r>
        <w:rPr>
          <w:rFonts w:ascii="Times New Roman"/>
          <w:b w:val="false"/>
          <w:i w:val="false"/>
          <w:color w:val="000000"/>
          <w:sz w:val="28"/>
        </w:rPr>
        <w:t>
      №168 сайлау учаскесі</w:t>
      </w:r>
    </w:p>
    <w:bookmarkEnd w:id="51"/>
    <w:bookmarkStart w:name="z63" w:id="52"/>
    <w:p>
      <w:pPr>
        <w:spacing w:after="0"/>
        <w:ind w:left="0"/>
        <w:jc w:val="both"/>
      </w:pPr>
      <w:r>
        <w:rPr>
          <w:rFonts w:ascii="Times New Roman"/>
          <w:b w:val="false"/>
          <w:i w:val="false"/>
          <w:color w:val="000000"/>
          <w:sz w:val="28"/>
        </w:rPr>
        <w:t>
      Шекарасы: Рахат ауылы, Аса ауылының С.Сейфуллин, Алаш, Ш.Уалиханов, Д.Қонаев, Бәйтерек, М.Мақатаев, Төрткүл, Ақсай, Қараөзек, Ы.Алтынсарин, М.Әуезов, Ш.Қалдаяқов, Теміржол, Ғ.Мұратбаев, Желтоқсан, Тәуелсіздік, Көкой, Қайнар, Қойгелді, Ақжар, Самал, Көктем, Айдарлы көшелері, Қойгелді, Ы.Алтынсарин бұрылыстары, Пионер лагерь.</w:t>
      </w:r>
    </w:p>
    <w:bookmarkEnd w:id="52"/>
    <w:bookmarkStart w:name="z64" w:id="53"/>
    <w:p>
      <w:pPr>
        <w:spacing w:after="0"/>
        <w:ind w:left="0"/>
        <w:jc w:val="both"/>
      </w:pPr>
      <w:r>
        <w:rPr>
          <w:rFonts w:ascii="Times New Roman"/>
          <w:b w:val="false"/>
          <w:i w:val="false"/>
          <w:color w:val="000000"/>
          <w:sz w:val="28"/>
        </w:rPr>
        <w:t>
      №169 сайлау учаскесі</w:t>
      </w:r>
    </w:p>
    <w:bookmarkEnd w:id="53"/>
    <w:bookmarkStart w:name="z65" w:id="54"/>
    <w:p>
      <w:pPr>
        <w:spacing w:after="0"/>
        <w:ind w:left="0"/>
        <w:jc w:val="both"/>
      </w:pPr>
      <w:r>
        <w:rPr>
          <w:rFonts w:ascii="Times New Roman"/>
          <w:b w:val="false"/>
          <w:i w:val="false"/>
          <w:color w:val="000000"/>
          <w:sz w:val="28"/>
        </w:rPr>
        <w:t>
      Шекарасы: Бірлесу-Еңбек ауылы.</w:t>
      </w:r>
    </w:p>
    <w:bookmarkEnd w:id="54"/>
    <w:bookmarkStart w:name="z66" w:id="55"/>
    <w:p>
      <w:pPr>
        <w:spacing w:after="0"/>
        <w:ind w:left="0"/>
        <w:jc w:val="both"/>
      </w:pPr>
      <w:r>
        <w:rPr>
          <w:rFonts w:ascii="Times New Roman"/>
          <w:b w:val="false"/>
          <w:i w:val="false"/>
          <w:color w:val="000000"/>
          <w:sz w:val="28"/>
        </w:rPr>
        <w:t>
      №170 сайлау учаскесі</w:t>
      </w:r>
    </w:p>
    <w:bookmarkEnd w:id="55"/>
    <w:bookmarkStart w:name="z67" w:id="56"/>
    <w:p>
      <w:pPr>
        <w:spacing w:after="0"/>
        <w:ind w:left="0"/>
        <w:jc w:val="both"/>
      </w:pPr>
      <w:r>
        <w:rPr>
          <w:rFonts w:ascii="Times New Roman"/>
          <w:b w:val="false"/>
          <w:i w:val="false"/>
          <w:color w:val="000000"/>
          <w:sz w:val="28"/>
        </w:rPr>
        <w:t>
      Шекарасы: Шоқай ауылы.</w:t>
      </w:r>
    </w:p>
    <w:bookmarkEnd w:id="56"/>
    <w:bookmarkStart w:name="z68" w:id="57"/>
    <w:p>
      <w:pPr>
        <w:spacing w:after="0"/>
        <w:ind w:left="0"/>
        <w:jc w:val="both"/>
      </w:pPr>
      <w:r>
        <w:rPr>
          <w:rFonts w:ascii="Times New Roman"/>
          <w:b w:val="false"/>
          <w:i w:val="false"/>
          <w:color w:val="000000"/>
          <w:sz w:val="28"/>
        </w:rPr>
        <w:t>
      №171 сайлау учаскесі</w:t>
      </w:r>
    </w:p>
    <w:bookmarkEnd w:id="57"/>
    <w:bookmarkStart w:name="z69" w:id="58"/>
    <w:p>
      <w:pPr>
        <w:spacing w:after="0"/>
        <w:ind w:left="0"/>
        <w:jc w:val="both"/>
      </w:pPr>
      <w:r>
        <w:rPr>
          <w:rFonts w:ascii="Times New Roman"/>
          <w:b w:val="false"/>
          <w:i w:val="false"/>
          <w:color w:val="000000"/>
          <w:sz w:val="28"/>
        </w:rPr>
        <w:t>
      Шекарасы: Құмтиын ауылы.</w:t>
      </w:r>
    </w:p>
    <w:bookmarkEnd w:id="58"/>
    <w:bookmarkStart w:name="z70" w:id="59"/>
    <w:p>
      <w:pPr>
        <w:spacing w:after="0"/>
        <w:ind w:left="0"/>
        <w:jc w:val="both"/>
      </w:pPr>
      <w:r>
        <w:rPr>
          <w:rFonts w:ascii="Times New Roman"/>
          <w:b w:val="false"/>
          <w:i w:val="false"/>
          <w:color w:val="000000"/>
          <w:sz w:val="28"/>
        </w:rPr>
        <w:t>
      №172 сайлау учаскесі</w:t>
      </w:r>
    </w:p>
    <w:bookmarkEnd w:id="59"/>
    <w:bookmarkStart w:name="z71" w:id="60"/>
    <w:p>
      <w:pPr>
        <w:spacing w:after="0"/>
        <w:ind w:left="0"/>
        <w:jc w:val="both"/>
      </w:pPr>
      <w:r>
        <w:rPr>
          <w:rFonts w:ascii="Times New Roman"/>
          <w:b w:val="false"/>
          <w:i w:val="false"/>
          <w:color w:val="000000"/>
          <w:sz w:val="28"/>
        </w:rPr>
        <w:t>
      Шекарасы: Қаракемер ауылы, Сеңгірбай елді мекені.</w:t>
      </w:r>
    </w:p>
    <w:bookmarkEnd w:id="60"/>
    <w:bookmarkStart w:name="z72" w:id="61"/>
    <w:p>
      <w:pPr>
        <w:spacing w:after="0"/>
        <w:ind w:left="0"/>
        <w:jc w:val="both"/>
      </w:pPr>
      <w:r>
        <w:rPr>
          <w:rFonts w:ascii="Times New Roman"/>
          <w:b w:val="false"/>
          <w:i w:val="false"/>
          <w:color w:val="000000"/>
          <w:sz w:val="28"/>
        </w:rPr>
        <w:t>
      №173 сайлау учаскесі</w:t>
      </w:r>
    </w:p>
    <w:bookmarkEnd w:id="61"/>
    <w:bookmarkStart w:name="z73" w:id="62"/>
    <w:p>
      <w:pPr>
        <w:spacing w:after="0"/>
        <w:ind w:left="0"/>
        <w:jc w:val="both"/>
      </w:pPr>
      <w:r>
        <w:rPr>
          <w:rFonts w:ascii="Times New Roman"/>
          <w:b w:val="false"/>
          <w:i w:val="false"/>
          <w:color w:val="000000"/>
          <w:sz w:val="28"/>
        </w:rPr>
        <w:t>
      Шекарасы: Тастөбе, Көлқайнар ауылдары.</w:t>
      </w:r>
    </w:p>
    <w:bookmarkEnd w:id="62"/>
    <w:bookmarkStart w:name="z74" w:id="63"/>
    <w:p>
      <w:pPr>
        <w:spacing w:after="0"/>
        <w:ind w:left="0"/>
        <w:jc w:val="both"/>
      </w:pPr>
      <w:r>
        <w:rPr>
          <w:rFonts w:ascii="Times New Roman"/>
          <w:b w:val="false"/>
          <w:i w:val="false"/>
          <w:color w:val="000000"/>
          <w:sz w:val="28"/>
        </w:rPr>
        <w:t>
      №174 сайлау учаскесі</w:t>
      </w:r>
    </w:p>
    <w:bookmarkEnd w:id="63"/>
    <w:bookmarkStart w:name="z75" w:id="64"/>
    <w:p>
      <w:pPr>
        <w:spacing w:after="0"/>
        <w:ind w:left="0"/>
        <w:jc w:val="both"/>
      </w:pPr>
      <w:r>
        <w:rPr>
          <w:rFonts w:ascii="Times New Roman"/>
          <w:b w:val="false"/>
          <w:i w:val="false"/>
          <w:color w:val="000000"/>
          <w:sz w:val="28"/>
        </w:rPr>
        <w:t>
      Шекарасы: Еңбек ауылы, 27 жол айрығы.</w:t>
      </w:r>
    </w:p>
    <w:bookmarkEnd w:id="64"/>
    <w:bookmarkStart w:name="z76" w:id="65"/>
    <w:p>
      <w:pPr>
        <w:spacing w:after="0"/>
        <w:ind w:left="0"/>
        <w:jc w:val="both"/>
      </w:pPr>
      <w:r>
        <w:rPr>
          <w:rFonts w:ascii="Times New Roman"/>
          <w:b w:val="false"/>
          <w:i w:val="false"/>
          <w:color w:val="000000"/>
          <w:sz w:val="28"/>
        </w:rPr>
        <w:t>
      №175 сайлау учаскесі</w:t>
      </w:r>
    </w:p>
    <w:bookmarkEnd w:id="65"/>
    <w:bookmarkStart w:name="z77" w:id="66"/>
    <w:p>
      <w:pPr>
        <w:spacing w:after="0"/>
        <w:ind w:left="0"/>
        <w:jc w:val="both"/>
      </w:pPr>
      <w:r>
        <w:rPr>
          <w:rFonts w:ascii="Times New Roman"/>
          <w:b w:val="false"/>
          <w:i w:val="false"/>
          <w:color w:val="000000"/>
          <w:sz w:val="28"/>
        </w:rPr>
        <w:t>
      Шекарасы: Жамбыл, Қостөбе ауылдары.</w:t>
      </w:r>
    </w:p>
    <w:bookmarkEnd w:id="66"/>
    <w:bookmarkStart w:name="z78" w:id="67"/>
    <w:p>
      <w:pPr>
        <w:spacing w:after="0"/>
        <w:ind w:left="0"/>
        <w:jc w:val="both"/>
      </w:pPr>
      <w:r>
        <w:rPr>
          <w:rFonts w:ascii="Times New Roman"/>
          <w:b w:val="false"/>
          <w:i w:val="false"/>
          <w:color w:val="000000"/>
          <w:sz w:val="28"/>
        </w:rPr>
        <w:t>
      №176 сайлау учаскесі</w:t>
      </w:r>
    </w:p>
    <w:bookmarkEnd w:id="67"/>
    <w:bookmarkStart w:name="z79" w:id="68"/>
    <w:p>
      <w:pPr>
        <w:spacing w:after="0"/>
        <w:ind w:left="0"/>
        <w:jc w:val="both"/>
      </w:pPr>
      <w:r>
        <w:rPr>
          <w:rFonts w:ascii="Times New Roman"/>
          <w:b w:val="false"/>
          <w:i w:val="false"/>
          <w:color w:val="000000"/>
          <w:sz w:val="28"/>
        </w:rPr>
        <w:t>
      Шекарасы: Ащыбұлақ, Шайдана ауылдары, Көделі және Мойынқұм мал жайылымдары.</w:t>
      </w:r>
    </w:p>
    <w:bookmarkEnd w:id="68"/>
    <w:bookmarkStart w:name="z80" w:id="69"/>
    <w:p>
      <w:pPr>
        <w:spacing w:after="0"/>
        <w:ind w:left="0"/>
        <w:jc w:val="both"/>
      </w:pPr>
      <w:r>
        <w:rPr>
          <w:rFonts w:ascii="Times New Roman"/>
          <w:b w:val="false"/>
          <w:i w:val="false"/>
          <w:color w:val="000000"/>
          <w:sz w:val="28"/>
        </w:rPr>
        <w:t>
      №177 сайлау учаскесі</w:t>
      </w:r>
    </w:p>
    <w:bookmarkEnd w:id="69"/>
    <w:bookmarkStart w:name="z81" w:id="70"/>
    <w:p>
      <w:pPr>
        <w:spacing w:after="0"/>
        <w:ind w:left="0"/>
        <w:jc w:val="both"/>
      </w:pPr>
      <w:r>
        <w:rPr>
          <w:rFonts w:ascii="Times New Roman"/>
          <w:b w:val="false"/>
          <w:i w:val="false"/>
          <w:color w:val="000000"/>
          <w:sz w:val="28"/>
        </w:rPr>
        <w:t>
      Шекарасы: Өрнек ауылы, Жұма станциясы.</w:t>
      </w:r>
    </w:p>
    <w:bookmarkEnd w:id="70"/>
    <w:bookmarkStart w:name="z82" w:id="71"/>
    <w:p>
      <w:pPr>
        <w:spacing w:after="0"/>
        <w:ind w:left="0"/>
        <w:jc w:val="both"/>
      </w:pPr>
      <w:r>
        <w:rPr>
          <w:rFonts w:ascii="Times New Roman"/>
          <w:b w:val="false"/>
          <w:i w:val="false"/>
          <w:color w:val="000000"/>
          <w:sz w:val="28"/>
        </w:rPr>
        <w:t>
      №178 сайлау учаскесі</w:t>
      </w:r>
    </w:p>
    <w:bookmarkEnd w:id="71"/>
    <w:bookmarkStart w:name="z83" w:id="72"/>
    <w:p>
      <w:pPr>
        <w:spacing w:after="0"/>
        <w:ind w:left="0"/>
        <w:jc w:val="both"/>
      </w:pPr>
      <w:r>
        <w:rPr>
          <w:rFonts w:ascii="Times New Roman"/>
          <w:b w:val="false"/>
          <w:i w:val="false"/>
          <w:color w:val="000000"/>
          <w:sz w:val="28"/>
        </w:rPr>
        <w:t>
      Шекарасы: Ерназар ауылы.</w:t>
      </w:r>
    </w:p>
    <w:bookmarkEnd w:id="72"/>
    <w:bookmarkStart w:name="z84" w:id="73"/>
    <w:p>
      <w:pPr>
        <w:spacing w:after="0"/>
        <w:ind w:left="0"/>
        <w:jc w:val="both"/>
      </w:pPr>
      <w:r>
        <w:rPr>
          <w:rFonts w:ascii="Times New Roman"/>
          <w:b w:val="false"/>
          <w:i w:val="false"/>
          <w:color w:val="000000"/>
          <w:sz w:val="28"/>
        </w:rPr>
        <w:t>
      №179 сайлау учаскесі</w:t>
      </w:r>
    </w:p>
    <w:bookmarkEnd w:id="73"/>
    <w:bookmarkStart w:name="z85" w:id="74"/>
    <w:p>
      <w:pPr>
        <w:spacing w:after="0"/>
        <w:ind w:left="0"/>
        <w:jc w:val="both"/>
      </w:pPr>
      <w:r>
        <w:rPr>
          <w:rFonts w:ascii="Times New Roman"/>
          <w:b w:val="false"/>
          <w:i w:val="false"/>
          <w:color w:val="000000"/>
          <w:sz w:val="28"/>
        </w:rPr>
        <w:t>
      Шекарасы: Тоғызтарау, Жаңаөткел, Құмсуат ауылдары.</w:t>
      </w:r>
    </w:p>
    <w:bookmarkEnd w:id="74"/>
    <w:bookmarkStart w:name="z86" w:id="75"/>
    <w:p>
      <w:pPr>
        <w:spacing w:after="0"/>
        <w:ind w:left="0"/>
        <w:jc w:val="both"/>
      </w:pPr>
      <w:r>
        <w:rPr>
          <w:rFonts w:ascii="Times New Roman"/>
          <w:b w:val="false"/>
          <w:i w:val="false"/>
          <w:color w:val="000000"/>
          <w:sz w:val="28"/>
        </w:rPr>
        <w:t>
      №471 сайлау учаскесі</w:t>
      </w:r>
    </w:p>
    <w:bookmarkEnd w:id="75"/>
    <w:bookmarkStart w:name="z87" w:id="76"/>
    <w:p>
      <w:pPr>
        <w:spacing w:after="0"/>
        <w:ind w:left="0"/>
        <w:jc w:val="both"/>
      </w:pPr>
      <w:r>
        <w:rPr>
          <w:rFonts w:ascii="Times New Roman"/>
          <w:b w:val="false"/>
          <w:i w:val="false"/>
          <w:color w:val="000000"/>
          <w:sz w:val="28"/>
        </w:rPr>
        <w:t>
      Шекарасы: Гродиково ауылының Ақжол, Б.Олжабаев, Талас, Жиделі, А.Костянкин, Ақдала көшелері.</w:t>
      </w:r>
    </w:p>
    <w:bookmarkEnd w:id="76"/>
    <w:bookmarkStart w:name="z88" w:id="77"/>
    <w:p>
      <w:pPr>
        <w:spacing w:after="0"/>
        <w:ind w:left="0"/>
        <w:jc w:val="both"/>
      </w:pPr>
      <w:r>
        <w:rPr>
          <w:rFonts w:ascii="Times New Roman"/>
          <w:b w:val="false"/>
          <w:i w:val="false"/>
          <w:color w:val="000000"/>
          <w:sz w:val="28"/>
        </w:rPr>
        <w:t>
      №472 сайлау учаскесі</w:t>
      </w:r>
    </w:p>
    <w:bookmarkEnd w:id="77"/>
    <w:bookmarkStart w:name="z89" w:id="78"/>
    <w:p>
      <w:pPr>
        <w:spacing w:after="0"/>
        <w:ind w:left="0"/>
        <w:jc w:val="both"/>
      </w:pPr>
      <w:r>
        <w:rPr>
          <w:rFonts w:ascii="Times New Roman"/>
          <w:b w:val="false"/>
          <w:i w:val="false"/>
          <w:color w:val="000000"/>
          <w:sz w:val="28"/>
        </w:rPr>
        <w:t>
      Шекарасы: Жалпақтөбе ауылының П.Юнусова, И.Сулейманов, К.Марасулов, Д.Жапаров, М.Масанчи, Юнчи, Достық, М.Бейсалиев, И.Мусаев, Бастау, М.Ванахун, Я.Шывазы, Береке, Бірлік, Шиелі, Мыңбұлақ көшелері, Жаңақұрылыс көшесінің 5, 6-бұрылыстары, Родниковая бұрылысы, И.Сулейманов көшесінің 1, 2, 3-бұрылыстары, Ақшолақ, Қыршынды учаскелері.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