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9286" w14:textId="7e59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Жамбыл ауданы ауылдық округтерінің бюджеттері туралы" Жамбыл аудандық мәслихатының 2019 жылғы 27 желтоқсандағы №58-2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2020 жылғы 25 маусымдағы № 64-2 шешімі. Жамбыл облысының Әділет департаментінде 2020 жылғы 29 маусымда № 4654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Жамбыл ауданы ауылдық округтерінің бюджеттері туралы" Жамбыл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№4481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06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"302 915" сандары "310 916"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"280 904" сандары "288 905"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"312 696" сандары "320 697" сандарымен ауыстырылсын;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"127 866" сандары "121 571" сандарымен ауыстырылсын;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"121 108" сандары "114 813"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"127 866" сандары "124 173" сандарымен ауыстырылсын;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"91 286" сандары "91 187" сандарымен ауыстырылсын;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"88 652" сандары "88 553"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"92 770" сандары "92 671" сандарымен ауыстырылсын;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"94 129" сандары "93 417" сандарымен ауыстырылсын;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"4 470" сандары "5 246" сандарымен ауыстырылсын;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"94 129" сандары "94 728" сандарымен ауыстырылсын;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"133 622" сандары "124 105" сандарымен ауыстырылсын;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"124 870" сандары "115 353"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"416 618" сандары "407 101" сандарымен ауыстырылсын;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"72 513" сандары "72 471" сандарымен ауыстырылсын;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"70 131" сандары "70 089"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"96 659" сандары "96 617" сандарымен ауыстырылсын;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"61 975" сандары "61 647" сандарымен ауыстырылсын;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"58 695" сандары "58 367"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"130 084" сандары "129 756" сандарымен ауыстырылсын;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 Өрнек ауылдық округі бойынша: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"81 271" сандары "77 887" сандарымен ауыстырылсын;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"79 673" сандары "76 289"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"81 271" сандары "159 628" сандарымен ауыстырылсын.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2020 жылдың 1 қаңтарынан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№58-2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Аса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2 қосымша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Айшабибі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3 қосымша</w:t>
            </w:r>
          </w:p>
        </w:tc>
      </w:tr>
    </w:tbl>
    <w:bookmarkStart w:name="z8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4 қосымша</w:t>
            </w:r>
          </w:p>
        </w:tc>
      </w:tr>
    </w:tbl>
    <w:bookmarkStart w:name="z9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Ақбұлым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6 қосымша</w:t>
            </w:r>
          </w:p>
        </w:tc>
      </w:tr>
    </w:tbl>
    <w:bookmarkStart w:name="z9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Гродиково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11 қосымша</w:t>
            </w:r>
          </w:p>
        </w:tc>
      </w:tr>
    </w:tbl>
    <w:bookmarkStart w:name="z10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округтердің бюджеттері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12 қосымша</w:t>
            </w:r>
          </w:p>
        </w:tc>
      </w:tr>
    </w:tbl>
    <w:bookmarkStart w:name="z1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Көлқайнар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№58-2 шешіміне 13 қосымша</w:t>
            </w:r>
          </w:p>
        </w:tc>
      </w:tr>
    </w:tbl>
    <w:bookmarkStart w:name="z11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Өрнек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