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f538" w14:textId="f4bf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Жамбыл ауданы ауылдық округтерінің бюджеттері туралы" Жамбыл аудандық мәслихатының 2019 жылғы 27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2020 жылғы 29 сәуірдегі № 62-2 шешімі. Жамбыл облысының Әділет департаментінде 2020 жылғы 4 мамырда № 4600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Жамбыл ауданы ауылдық округтерінің бюджеттері туралы" Жамбыл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06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"265 780" сандары "302 915"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"243 769" сандары "280 904"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"275 561" сандары "312 696"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"120 921"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"121 108" сандары "114 163"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"123 523"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"-2 602"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"2 602" сандарымен ауыстырылсын;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"2 602"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"47 705" сандары "91 286"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"45 071" сандары "88 652"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"49 189" сандары "92 770"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"92 641"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"89 539" сандары "88 051"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"93 952"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"-1 311"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"1 311" сандарымен ауыстырылсын;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"1 311" сандарымен ауыстырылсын;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"223 306" сандарымен ауыстырылсын;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"198 636" сандары "214 437"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"207 505" сандары "232 129"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"-2 103"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"2 103" сандарымен ауыстырылсын;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"6 720" сандарымен ауыстырылсын;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"2 103" сандарымен ауыстырылсын;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"138 267" сандары "133 622" сандарымен ауыстырылсын;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"129 515" сандары "124 870"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"421 263" сандары "416 618" сандарымен ауыстырылсын;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"177 343" сандары "173 835" сандарымен ауыстырылсын;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"169 164" сандары "165 656"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"525 861" сандары "544 361"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"347 703" саны "366 203" сандарымен ауыстырылсын;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"44 099" сандары "48 328" сандарымен ауыстырылсын;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"38 504" сандары "42 733"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"44 099" сандары "50 651"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"-2 323"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"2 323" сандарымен ауыстырылсын;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"2 323" сандарымен ауыстырылсын;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"104 796" сандары "106 220" сандарымен ауыстырылсын;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"99 206" сандары "100 630"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"104 796" сандары "106 810" сандарымен ауыстырылсын;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"-590"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"590" сандарымен ауыстырылсын;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"590" сандарымен ауыстырылсын;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56"/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"114 579" сандары "117 216" сандарымен ауыстырылсын;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"107 073" сандары "109 710"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"117 792" сандары "120 429" сандарымен ауыстырылсын;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"64 582" сандары "72 513" сандарымен ауыстырылсын;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"62 200" сандары "70 131"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"88 728" сандары "96 659" сандарымен ауыстырылсын;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"48 939" сандары "61 975" сандарымен ауыстырылсын;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"45 659" сандары "58 695"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"117 048" сандары "130 084" сандарымен ауыстырылсын;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"80 676" сандарымен ауыстырылсын;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"79 673" сандары "79 078"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"162 417"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"-635"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"635" сандарымен ауыстырылсын;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"81 106" сандарымен ауыстырылсын;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"635" сандарымен ауыстырылсын;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"82 973" сандары "90 963" сандарымен ауыстырылсын;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"79 988" сандары "87 978" сандарымен ауыстырылсын;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"82 973" сандары "139 431"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"-2 778" сандарымен ауыстырылсын;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"2 778" сандарымен ауыстырылсын;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"45 690" сандарымен ауыстырылсын;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"2 778" сандарымен ауыстырылсын;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"240 290" сандары "264 866" сандарымен ауыстырылсын;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"211 309" сандары "235 885"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"240 290" сандары "269 660" сандарымен ауыстырылсын;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"-4 794" сандарымен ауыстырылсын;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"4 794" сандарымен ауыстырылсын;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"4 794" сандарымен ауыстырылсын;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"74 619" сандары "77 900" сандарымен ауыстырылсын;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"73 242" сандары "76 523" сандарымен ауыстырылсын;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"74 619" сандары "77 900" сандарымен ауыстырылсын;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"65 934" сандары "74 141" сандарымен ауыстырылсын;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"65 079" сандары "73 286" сандарымен ауыстырылсын;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"65 934" сандары "74 141" сандарымен ауыстырылсын.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16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Аса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bookmarkStart w:name="z16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Айшабибі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bookmarkStart w:name="z1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bookmarkStart w:name="z17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Ақбұлым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bookmarkStart w:name="z1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Бесағаш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7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Гродиково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bookmarkStart w:name="z18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bookmarkStart w:name="z1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bookmarkStart w:name="z18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Қызылқайнар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bookmarkStart w:name="z19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bookmarkStart w:name="z19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округтердің бюджеттері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bookmarkStart w:name="z19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Көлқайнар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0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Өрнек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bookmarkStart w:name="z20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15 қосымша</w:t>
            </w:r>
          </w:p>
        </w:tc>
      </w:tr>
    </w:tbl>
    <w:bookmarkStart w:name="z20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Полатқосшы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16 қосымша</w:t>
            </w:r>
          </w:p>
        </w:tc>
      </w:tr>
    </w:tbl>
    <w:bookmarkStart w:name="z20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62-2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17 қосымша</w:t>
            </w:r>
          </w:p>
        </w:tc>
      </w:tr>
    </w:tbl>
    <w:bookmarkStart w:name="z2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Тоғызтарау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