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6829" w14:textId="3d16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Байзақ ауданы ауылдық округтерінің бюджеттері туралы" Байзақ аудандық мәслихатының 2019 жылғы 27 желтоқсандағы №60-2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2020 жылғы 8 желтоқсандағы № 76-2 шешімі. Жамбыл облысының Әділет департаментінде 2020 жылғы 11 желтоқсанда № 4833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109 - 1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негізінде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Байзақ ауданы ауылдық округтерінің бюджеттері туралы" Байзақ аудандық мәслихатының 2019 жылғы 27 желтоқсандағы </w:t>
      </w:r>
      <w:r>
        <w:rPr>
          <w:rFonts w:ascii="Times New Roman"/>
          <w:b w:val="false"/>
          <w:i w:val="false"/>
          <w:color w:val="000000"/>
          <w:sz w:val="28"/>
        </w:rPr>
        <w:t>№60-2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№4482</w:t>
      </w:r>
      <w:r>
        <w:rPr>
          <w:rFonts w:ascii="Times New Roman"/>
          <w:b w:val="false"/>
          <w:i w:val="false"/>
          <w:color w:val="000000"/>
          <w:sz w:val="28"/>
        </w:rPr>
        <w:t xml:space="preserve"> болып тіркелген, 2019 жылғы 31 желтоқсандағы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1-1. Жалғызтөбе ауылдық округі 2020 жылға: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"96985" сандары "96458" сандарымен ауыстырылсын;</w:t>
      </w:r>
    </w:p>
    <w:bookmarkEnd w:id="3"/>
    <w:bookmarkStart w:name="z12" w:id="4"/>
    <w:p>
      <w:pPr>
        <w:spacing w:after="0"/>
        <w:ind w:left="0"/>
        <w:jc w:val="both"/>
      </w:pPr>
      <w:r>
        <w:rPr>
          <w:rFonts w:ascii="Times New Roman"/>
          <w:b w:val="false"/>
          <w:i w:val="false"/>
          <w:color w:val="000000"/>
          <w:sz w:val="28"/>
        </w:rPr>
        <w:t>
      "5790" сандары "4921" сандарымен ауыстырылсын;</w:t>
      </w:r>
    </w:p>
    <w:bookmarkEnd w:id="4"/>
    <w:bookmarkStart w:name="z13" w:id="5"/>
    <w:p>
      <w:pPr>
        <w:spacing w:after="0"/>
        <w:ind w:left="0"/>
        <w:jc w:val="both"/>
      </w:pPr>
      <w:r>
        <w:rPr>
          <w:rFonts w:ascii="Times New Roman"/>
          <w:b w:val="false"/>
          <w:i w:val="false"/>
          <w:color w:val="000000"/>
          <w:sz w:val="28"/>
        </w:rPr>
        <w:t>
      "278" сандары "125" сандарымен ауыстырылсын;</w:t>
      </w:r>
    </w:p>
    <w:bookmarkEnd w:id="5"/>
    <w:bookmarkStart w:name="z14" w:id="6"/>
    <w:p>
      <w:pPr>
        <w:spacing w:after="0"/>
        <w:ind w:left="0"/>
        <w:jc w:val="both"/>
      </w:pPr>
      <w:r>
        <w:rPr>
          <w:rFonts w:ascii="Times New Roman"/>
          <w:b w:val="false"/>
          <w:i w:val="false"/>
          <w:color w:val="000000"/>
          <w:sz w:val="28"/>
        </w:rPr>
        <w:t>
      "90917" сандары "91412"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7"/>
    <w:p>
      <w:pPr>
        <w:spacing w:after="0"/>
        <w:ind w:left="0"/>
        <w:jc w:val="both"/>
      </w:pPr>
      <w:r>
        <w:rPr>
          <w:rFonts w:ascii="Times New Roman"/>
          <w:b w:val="false"/>
          <w:i w:val="false"/>
          <w:color w:val="000000"/>
          <w:sz w:val="28"/>
        </w:rPr>
        <w:t>
      "147925" сандары "147398" сандарымен ауыстырылсын.</w:t>
      </w:r>
    </w:p>
    <w:bookmarkEnd w:id="7"/>
    <w:bookmarkStart w:name="z17" w:id="8"/>
    <w:p>
      <w:pPr>
        <w:spacing w:after="0"/>
        <w:ind w:left="0"/>
        <w:jc w:val="both"/>
      </w:pPr>
      <w:r>
        <w:rPr>
          <w:rFonts w:ascii="Times New Roman"/>
          <w:b w:val="false"/>
          <w:i w:val="false"/>
          <w:color w:val="000000"/>
          <w:sz w:val="28"/>
        </w:rPr>
        <w:t>
      1-2. Дихан ауылдық округі 2020 жылға: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9" w:id="9"/>
    <w:p>
      <w:pPr>
        <w:spacing w:after="0"/>
        <w:ind w:left="0"/>
        <w:jc w:val="both"/>
      </w:pPr>
      <w:r>
        <w:rPr>
          <w:rFonts w:ascii="Times New Roman"/>
          <w:b w:val="false"/>
          <w:i w:val="false"/>
          <w:color w:val="000000"/>
          <w:sz w:val="28"/>
        </w:rPr>
        <w:t>
       "86203" сандары "90070" сандарымен ауыстырылсын;</w:t>
      </w:r>
    </w:p>
    <w:bookmarkEnd w:id="9"/>
    <w:bookmarkStart w:name="z20" w:id="10"/>
    <w:p>
      <w:pPr>
        <w:spacing w:after="0"/>
        <w:ind w:left="0"/>
        <w:jc w:val="both"/>
      </w:pPr>
      <w:r>
        <w:rPr>
          <w:rFonts w:ascii="Times New Roman"/>
          <w:b w:val="false"/>
          <w:i w:val="false"/>
          <w:color w:val="000000"/>
          <w:sz w:val="28"/>
        </w:rPr>
        <w:t>
       "5078" сандары "5681" сандарымен ауыстырылсын;</w:t>
      </w:r>
    </w:p>
    <w:bookmarkEnd w:id="10"/>
    <w:bookmarkStart w:name="z21" w:id="11"/>
    <w:p>
      <w:pPr>
        <w:spacing w:after="0"/>
        <w:ind w:left="0"/>
        <w:jc w:val="both"/>
      </w:pPr>
      <w:r>
        <w:rPr>
          <w:rFonts w:ascii="Times New Roman"/>
          <w:b w:val="false"/>
          <w:i w:val="false"/>
          <w:color w:val="000000"/>
          <w:sz w:val="28"/>
        </w:rPr>
        <w:t>
       "252" сандары "84" сандарымен ауыстырылсын;</w:t>
      </w:r>
    </w:p>
    <w:bookmarkEnd w:id="11"/>
    <w:bookmarkStart w:name="z22" w:id="12"/>
    <w:p>
      <w:pPr>
        <w:spacing w:after="0"/>
        <w:ind w:left="0"/>
        <w:jc w:val="both"/>
      </w:pPr>
      <w:r>
        <w:rPr>
          <w:rFonts w:ascii="Times New Roman"/>
          <w:b w:val="false"/>
          <w:i w:val="false"/>
          <w:color w:val="000000"/>
          <w:sz w:val="28"/>
        </w:rPr>
        <w:t>
      "80873" сандары "84305"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4" w:id="13"/>
    <w:p>
      <w:pPr>
        <w:spacing w:after="0"/>
        <w:ind w:left="0"/>
        <w:jc w:val="both"/>
      </w:pPr>
      <w:r>
        <w:rPr>
          <w:rFonts w:ascii="Times New Roman"/>
          <w:b w:val="false"/>
          <w:i w:val="false"/>
          <w:color w:val="000000"/>
          <w:sz w:val="28"/>
        </w:rPr>
        <w:t>
      "141244" сандары "145111" сандарымен ауыстырылсын.</w:t>
      </w:r>
    </w:p>
    <w:bookmarkEnd w:id="13"/>
    <w:bookmarkStart w:name="z25" w:id="14"/>
    <w:p>
      <w:pPr>
        <w:spacing w:after="0"/>
        <w:ind w:left="0"/>
        <w:jc w:val="both"/>
      </w:pPr>
      <w:r>
        <w:rPr>
          <w:rFonts w:ascii="Times New Roman"/>
          <w:b w:val="false"/>
          <w:i w:val="false"/>
          <w:color w:val="000000"/>
          <w:sz w:val="28"/>
        </w:rPr>
        <w:t>
      1-3. Мырзатай ауылдық округі 2020 жылға: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7" w:id="15"/>
    <w:p>
      <w:pPr>
        <w:spacing w:after="0"/>
        <w:ind w:left="0"/>
        <w:jc w:val="both"/>
      </w:pPr>
      <w:r>
        <w:rPr>
          <w:rFonts w:ascii="Times New Roman"/>
          <w:b w:val="false"/>
          <w:i w:val="false"/>
          <w:color w:val="000000"/>
          <w:sz w:val="28"/>
        </w:rPr>
        <w:t>
      "80534" сандары "80738" сандарымен ауыстырылсын;</w:t>
      </w:r>
    </w:p>
    <w:bookmarkEnd w:id="15"/>
    <w:bookmarkStart w:name="z28" w:id="16"/>
    <w:p>
      <w:pPr>
        <w:spacing w:after="0"/>
        <w:ind w:left="0"/>
        <w:jc w:val="both"/>
      </w:pPr>
      <w:r>
        <w:rPr>
          <w:rFonts w:ascii="Times New Roman"/>
          <w:b w:val="false"/>
          <w:i w:val="false"/>
          <w:color w:val="000000"/>
          <w:sz w:val="28"/>
        </w:rPr>
        <w:t>
      "6552" сандары "6297" сандарымен ауыстырылсын;</w:t>
      </w:r>
    </w:p>
    <w:bookmarkEnd w:id="16"/>
    <w:bookmarkStart w:name="z29" w:id="17"/>
    <w:p>
      <w:pPr>
        <w:spacing w:after="0"/>
        <w:ind w:left="0"/>
        <w:jc w:val="both"/>
      </w:pPr>
      <w:r>
        <w:rPr>
          <w:rFonts w:ascii="Times New Roman"/>
          <w:b w:val="false"/>
          <w:i w:val="false"/>
          <w:color w:val="000000"/>
          <w:sz w:val="28"/>
        </w:rPr>
        <w:t>
       "252" сандары "107" сандарымен ауыстырылсын;</w:t>
      </w:r>
    </w:p>
    <w:bookmarkEnd w:id="17"/>
    <w:bookmarkStart w:name="z30" w:id="18"/>
    <w:p>
      <w:pPr>
        <w:spacing w:after="0"/>
        <w:ind w:left="0"/>
        <w:jc w:val="both"/>
      </w:pPr>
      <w:r>
        <w:rPr>
          <w:rFonts w:ascii="Times New Roman"/>
          <w:b w:val="false"/>
          <w:i w:val="false"/>
          <w:color w:val="000000"/>
          <w:sz w:val="28"/>
        </w:rPr>
        <w:t>
      "73730" сандары "74334" сандарымен ауыстырылсын;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2" w:id="19"/>
    <w:p>
      <w:pPr>
        <w:spacing w:after="0"/>
        <w:ind w:left="0"/>
        <w:jc w:val="both"/>
      </w:pPr>
      <w:r>
        <w:rPr>
          <w:rFonts w:ascii="Times New Roman"/>
          <w:b w:val="false"/>
          <w:i w:val="false"/>
          <w:color w:val="000000"/>
          <w:sz w:val="28"/>
        </w:rPr>
        <w:t>
      "151302" сандары "151506" сандарымен ауыстырылсын.</w:t>
      </w:r>
    </w:p>
    <w:bookmarkEnd w:id="19"/>
    <w:bookmarkStart w:name="z33" w:id="20"/>
    <w:p>
      <w:pPr>
        <w:spacing w:after="0"/>
        <w:ind w:left="0"/>
        <w:jc w:val="both"/>
      </w:pPr>
      <w:r>
        <w:rPr>
          <w:rFonts w:ascii="Times New Roman"/>
          <w:b w:val="false"/>
          <w:i w:val="false"/>
          <w:color w:val="000000"/>
          <w:sz w:val="28"/>
        </w:rPr>
        <w:t>
      1-4. Темірбек ауылдық округі 2020 жылға: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5" w:id="21"/>
    <w:p>
      <w:pPr>
        <w:spacing w:after="0"/>
        <w:ind w:left="0"/>
        <w:jc w:val="both"/>
      </w:pPr>
      <w:r>
        <w:rPr>
          <w:rFonts w:ascii="Times New Roman"/>
          <w:b w:val="false"/>
          <w:i w:val="false"/>
          <w:color w:val="000000"/>
          <w:sz w:val="28"/>
        </w:rPr>
        <w:t>
      "21506" сандары "24013" сандарымен ауыстырылсын;</w:t>
      </w:r>
    </w:p>
    <w:bookmarkEnd w:id="21"/>
    <w:bookmarkStart w:name="z36" w:id="22"/>
    <w:p>
      <w:pPr>
        <w:spacing w:after="0"/>
        <w:ind w:left="0"/>
        <w:jc w:val="both"/>
      </w:pPr>
      <w:r>
        <w:rPr>
          <w:rFonts w:ascii="Times New Roman"/>
          <w:b w:val="false"/>
          <w:i w:val="false"/>
          <w:color w:val="000000"/>
          <w:sz w:val="28"/>
        </w:rPr>
        <w:t>
      "2440" сандары "5252" сандарымен ауыстырылсын;</w:t>
      </w:r>
    </w:p>
    <w:bookmarkEnd w:id="22"/>
    <w:bookmarkStart w:name="z37" w:id="23"/>
    <w:p>
      <w:pPr>
        <w:spacing w:after="0"/>
        <w:ind w:left="0"/>
        <w:jc w:val="both"/>
      </w:pPr>
      <w:r>
        <w:rPr>
          <w:rFonts w:ascii="Times New Roman"/>
          <w:b w:val="false"/>
          <w:i w:val="false"/>
          <w:color w:val="000000"/>
          <w:sz w:val="28"/>
        </w:rPr>
        <w:t>
       "202" сандары "0" сандарымен ауыстырылсын;</w:t>
      </w:r>
    </w:p>
    <w:bookmarkEnd w:id="23"/>
    <w:bookmarkStart w:name="z38" w:id="24"/>
    <w:p>
      <w:pPr>
        <w:spacing w:after="0"/>
        <w:ind w:left="0"/>
        <w:jc w:val="both"/>
      </w:pPr>
      <w:r>
        <w:rPr>
          <w:rFonts w:ascii="Times New Roman"/>
          <w:b w:val="false"/>
          <w:i w:val="false"/>
          <w:color w:val="000000"/>
          <w:sz w:val="28"/>
        </w:rPr>
        <w:t>
      "18864" сандары "18761" сандарымен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0" w:id="25"/>
    <w:p>
      <w:pPr>
        <w:spacing w:after="0"/>
        <w:ind w:left="0"/>
        <w:jc w:val="both"/>
      </w:pPr>
      <w:r>
        <w:rPr>
          <w:rFonts w:ascii="Times New Roman"/>
          <w:b w:val="false"/>
          <w:i w:val="false"/>
          <w:color w:val="000000"/>
          <w:sz w:val="28"/>
        </w:rPr>
        <w:t>
      "23849" сандары "26356" сандарымен ауыстырылсын.</w:t>
      </w:r>
    </w:p>
    <w:bookmarkEnd w:id="25"/>
    <w:bookmarkStart w:name="z41" w:id="26"/>
    <w:p>
      <w:pPr>
        <w:spacing w:after="0"/>
        <w:ind w:left="0"/>
        <w:jc w:val="both"/>
      </w:pPr>
      <w:r>
        <w:rPr>
          <w:rFonts w:ascii="Times New Roman"/>
          <w:b w:val="false"/>
          <w:i w:val="false"/>
          <w:color w:val="000000"/>
          <w:sz w:val="28"/>
        </w:rPr>
        <w:t>
      1-5. Түймекент ауылдық округі 2020 жылға: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3" w:id="27"/>
    <w:p>
      <w:pPr>
        <w:spacing w:after="0"/>
        <w:ind w:left="0"/>
        <w:jc w:val="both"/>
      </w:pPr>
      <w:r>
        <w:rPr>
          <w:rFonts w:ascii="Times New Roman"/>
          <w:b w:val="false"/>
          <w:i w:val="false"/>
          <w:color w:val="000000"/>
          <w:sz w:val="28"/>
        </w:rPr>
        <w:t>
      "345191" сандары "349172" сандарымен ауыстырылсын;</w:t>
      </w:r>
    </w:p>
    <w:bookmarkEnd w:id="27"/>
    <w:bookmarkStart w:name="z44" w:id="28"/>
    <w:p>
      <w:pPr>
        <w:spacing w:after="0"/>
        <w:ind w:left="0"/>
        <w:jc w:val="both"/>
      </w:pPr>
      <w:r>
        <w:rPr>
          <w:rFonts w:ascii="Times New Roman"/>
          <w:b w:val="false"/>
          <w:i w:val="false"/>
          <w:color w:val="000000"/>
          <w:sz w:val="28"/>
        </w:rPr>
        <w:t>
      "13393" сандары "13629" сандарымен ауыстырылсын;</w:t>
      </w:r>
    </w:p>
    <w:bookmarkEnd w:id="28"/>
    <w:bookmarkStart w:name="z45" w:id="29"/>
    <w:p>
      <w:pPr>
        <w:spacing w:after="0"/>
        <w:ind w:left="0"/>
        <w:jc w:val="both"/>
      </w:pPr>
      <w:r>
        <w:rPr>
          <w:rFonts w:ascii="Times New Roman"/>
          <w:b w:val="false"/>
          <w:i w:val="false"/>
          <w:color w:val="000000"/>
          <w:sz w:val="28"/>
        </w:rPr>
        <w:t>
       "404" сандары "168" сандарымен ауыстырылсын;</w:t>
      </w:r>
    </w:p>
    <w:bookmarkEnd w:id="29"/>
    <w:bookmarkStart w:name="z46" w:id="30"/>
    <w:p>
      <w:pPr>
        <w:spacing w:after="0"/>
        <w:ind w:left="0"/>
        <w:jc w:val="both"/>
      </w:pPr>
      <w:r>
        <w:rPr>
          <w:rFonts w:ascii="Times New Roman"/>
          <w:b w:val="false"/>
          <w:i w:val="false"/>
          <w:color w:val="000000"/>
          <w:sz w:val="28"/>
        </w:rPr>
        <w:t>
      "331394" сандары "335375" сандарымен ауыстырылсын;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8" w:id="31"/>
    <w:p>
      <w:pPr>
        <w:spacing w:after="0"/>
        <w:ind w:left="0"/>
        <w:jc w:val="both"/>
      </w:pPr>
      <w:r>
        <w:rPr>
          <w:rFonts w:ascii="Times New Roman"/>
          <w:b w:val="false"/>
          <w:i w:val="false"/>
          <w:color w:val="000000"/>
          <w:sz w:val="28"/>
        </w:rPr>
        <w:t>
      "441726" сандары "445707" сандарымен ауыстырылсын.</w:t>
      </w:r>
    </w:p>
    <w:bookmarkEnd w:id="31"/>
    <w:bookmarkStart w:name="z49" w:id="32"/>
    <w:p>
      <w:pPr>
        <w:spacing w:after="0"/>
        <w:ind w:left="0"/>
        <w:jc w:val="both"/>
      </w:pPr>
      <w:r>
        <w:rPr>
          <w:rFonts w:ascii="Times New Roman"/>
          <w:b w:val="false"/>
          <w:i w:val="false"/>
          <w:color w:val="000000"/>
          <w:sz w:val="28"/>
        </w:rPr>
        <w:t>
      1-6. Жаңатұрмыс ауылдық округі 2020 жылға: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1" w:id="33"/>
    <w:p>
      <w:pPr>
        <w:spacing w:after="0"/>
        <w:ind w:left="0"/>
        <w:jc w:val="both"/>
      </w:pPr>
      <w:r>
        <w:rPr>
          <w:rFonts w:ascii="Times New Roman"/>
          <w:b w:val="false"/>
          <w:i w:val="false"/>
          <w:color w:val="000000"/>
          <w:sz w:val="28"/>
        </w:rPr>
        <w:t>
      "96926" сандары "99275" сандарымен ауыстырылсын;</w:t>
      </w:r>
    </w:p>
    <w:bookmarkEnd w:id="33"/>
    <w:bookmarkStart w:name="z52" w:id="34"/>
    <w:p>
      <w:pPr>
        <w:spacing w:after="0"/>
        <w:ind w:left="0"/>
        <w:jc w:val="both"/>
      </w:pPr>
      <w:r>
        <w:rPr>
          <w:rFonts w:ascii="Times New Roman"/>
          <w:b w:val="false"/>
          <w:i w:val="false"/>
          <w:color w:val="000000"/>
          <w:sz w:val="28"/>
        </w:rPr>
        <w:t>
      "9065" сандары "5798" сандарымен ауыстырылсын;</w:t>
      </w:r>
    </w:p>
    <w:bookmarkEnd w:id="34"/>
    <w:bookmarkStart w:name="z53" w:id="35"/>
    <w:p>
      <w:pPr>
        <w:spacing w:after="0"/>
        <w:ind w:left="0"/>
        <w:jc w:val="both"/>
      </w:pPr>
      <w:r>
        <w:rPr>
          <w:rFonts w:ascii="Times New Roman"/>
          <w:b w:val="false"/>
          <w:i w:val="false"/>
          <w:color w:val="000000"/>
          <w:sz w:val="28"/>
        </w:rPr>
        <w:t>
      "87616" сандары "93232" сандарымен ауыстырылсын;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5" w:id="36"/>
    <w:p>
      <w:pPr>
        <w:spacing w:after="0"/>
        <w:ind w:left="0"/>
        <w:jc w:val="both"/>
      </w:pPr>
      <w:r>
        <w:rPr>
          <w:rFonts w:ascii="Times New Roman"/>
          <w:b w:val="false"/>
          <w:i w:val="false"/>
          <w:color w:val="000000"/>
          <w:sz w:val="28"/>
        </w:rPr>
        <w:t>
      "162639" сандары "164988" сандарымен ауыстырылсын.</w:t>
      </w:r>
    </w:p>
    <w:bookmarkEnd w:id="36"/>
    <w:bookmarkStart w:name="z56" w:id="37"/>
    <w:p>
      <w:pPr>
        <w:spacing w:after="0"/>
        <w:ind w:left="0"/>
        <w:jc w:val="both"/>
      </w:pPr>
      <w:r>
        <w:rPr>
          <w:rFonts w:ascii="Times New Roman"/>
          <w:b w:val="false"/>
          <w:i w:val="false"/>
          <w:color w:val="000000"/>
          <w:sz w:val="28"/>
        </w:rPr>
        <w:t>
      1-7. Көктал ауылдық округі 2020 жылға: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8" w:id="38"/>
    <w:p>
      <w:pPr>
        <w:spacing w:after="0"/>
        <w:ind w:left="0"/>
        <w:jc w:val="both"/>
      </w:pPr>
      <w:r>
        <w:rPr>
          <w:rFonts w:ascii="Times New Roman"/>
          <w:b w:val="false"/>
          <w:i w:val="false"/>
          <w:color w:val="000000"/>
          <w:sz w:val="28"/>
        </w:rPr>
        <w:t>
      "116237" сандары "113746" сандарымен ауыстырылсын;</w:t>
      </w:r>
    </w:p>
    <w:bookmarkEnd w:id="38"/>
    <w:bookmarkStart w:name="z59" w:id="39"/>
    <w:p>
      <w:pPr>
        <w:spacing w:after="0"/>
        <w:ind w:left="0"/>
        <w:jc w:val="both"/>
      </w:pPr>
      <w:r>
        <w:rPr>
          <w:rFonts w:ascii="Times New Roman"/>
          <w:b w:val="false"/>
          <w:i w:val="false"/>
          <w:color w:val="000000"/>
          <w:sz w:val="28"/>
        </w:rPr>
        <w:t xml:space="preserve">
      "10246" сандары "10458" сандарымен ауыстырылсын; </w:t>
      </w:r>
    </w:p>
    <w:bookmarkEnd w:id="39"/>
    <w:bookmarkStart w:name="z60" w:id="40"/>
    <w:p>
      <w:pPr>
        <w:spacing w:after="0"/>
        <w:ind w:left="0"/>
        <w:jc w:val="both"/>
      </w:pPr>
      <w:r>
        <w:rPr>
          <w:rFonts w:ascii="Times New Roman"/>
          <w:b w:val="false"/>
          <w:i w:val="false"/>
          <w:color w:val="000000"/>
          <w:sz w:val="28"/>
        </w:rPr>
        <w:t xml:space="preserve">
      "315" сандары "103" сандарымен ауыстырылсын; </w:t>
      </w:r>
    </w:p>
    <w:bookmarkEnd w:id="40"/>
    <w:bookmarkStart w:name="z61" w:id="41"/>
    <w:p>
      <w:pPr>
        <w:spacing w:after="0"/>
        <w:ind w:left="0"/>
        <w:jc w:val="both"/>
      </w:pPr>
      <w:r>
        <w:rPr>
          <w:rFonts w:ascii="Times New Roman"/>
          <w:b w:val="false"/>
          <w:i w:val="false"/>
          <w:color w:val="000000"/>
          <w:sz w:val="28"/>
        </w:rPr>
        <w:t>
      "105676" сандары "103185" сандарымен ауыстырылсын;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3" w:id="42"/>
    <w:p>
      <w:pPr>
        <w:spacing w:after="0"/>
        <w:ind w:left="0"/>
        <w:jc w:val="both"/>
      </w:pPr>
      <w:r>
        <w:rPr>
          <w:rFonts w:ascii="Times New Roman"/>
          <w:b w:val="false"/>
          <w:i w:val="false"/>
          <w:color w:val="000000"/>
          <w:sz w:val="28"/>
        </w:rPr>
        <w:t>
      "178674" сандары "176183" сандарымен ауыстырылсын.</w:t>
      </w:r>
    </w:p>
    <w:bookmarkEnd w:id="42"/>
    <w:bookmarkStart w:name="z64" w:id="43"/>
    <w:p>
      <w:pPr>
        <w:spacing w:after="0"/>
        <w:ind w:left="0"/>
        <w:jc w:val="both"/>
      </w:pPr>
      <w:r>
        <w:rPr>
          <w:rFonts w:ascii="Times New Roman"/>
          <w:b w:val="false"/>
          <w:i w:val="false"/>
          <w:color w:val="000000"/>
          <w:sz w:val="28"/>
        </w:rPr>
        <w:t>
      1-8. Ынтымақ ауылдық округі 2020 жылға: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6" w:id="44"/>
    <w:p>
      <w:pPr>
        <w:spacing w:after="0"/>
        <w:ind w:left="0"/>
        <w:jc w:val="both"/>
      </w:pPr>
      <w:r>
        <w:rPr>
          <w:rFonts w:ascii="Times New Roman"/>
          <w:b w:val="false"/>
          <w:i w:val="false"/>
          <w:color w:val="000000"/>
          <w:sz w:val="28"/>
        </w:rPr>
        <w:t>
       "72134" сандары "73781" сандарымен ауыстырылсын;</w:t>
      </w:r>
    </w:p>
    <w:bookmarkEnd w:id="44"/>
    <w:bookmarkStart w:name="z67" w:id="45"/>
    <w:p>
      <w:pPr>
        <w:spacing w:after="0"/>
        <w:ind w:left="0"/>
        <w:jc w:val="both"/>
      </w:pPr>
      <w:r>
        <w:rPr>
          <w:rFonts w:ascii="Times New Roman"/>
          <w:b w:val="false"/>
          <w:i w:val="false"/>
          <w:color w:val="000000"/>
          <w:sz w:val="28"/>
        </w:rPr>
        <w:t>
       "7085" сандары "7694" сандарымен ауыстырылсын;</w:t>
      </w:r>
    </w:p>
    <w:bookmarkEnd w:id="45"/>
    <w:bookmarkStart w:name="z68" w:id="46"/>
    <w:p>
      <w:pPr>
        <w:spacing w:after="0"/>
        <w:ind w:left="0"/>
        <w:jc w:val="both"/>
      </w:pPr>
      <w:r>
        <w:rPr>
          <w:rFonts w:ascii="Times New Roman"/>
          <w:b w:val="false"/>
          <w:i w:val="false"/>
          <w:color w:val="000000"/>
          <w:sz w:val="28"/>
        </w:rPr>
        <w:t>
       "189" сандары "0" сандарымен ауыстырылсын;</w:t>
      </w:r>
    </w:p>
    <w:bookmarkEnd w:id="46"/>
    <w:bookmarkStart w:name="z69" w:id="47"/>
    <w:p>
      <w:pPr>
        <w:spacing w:after="0"/>
        <w:ind w:left="0"/>
        <w:jc w:val="both"/>
      </w:pPr>
      <w:r>
        <w:rPr>
          <w:rFonts w:ascii="Times New Roman"/>
          <w:b w:val="false"/>
          <w:i w:val="false"/>
          <w:color w:val="000000"/>
          <w:sz w:val="28"/>
        </w:rPr>
        <w:t>
      "64860" сандары "66087" сандарымен ауыстырылсын;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1" w:id="48"/>
    <w:p>
      <w:pPr>
        <w:spacing w:after="0"/>
        <w:ind w:left="0"/>
        <w:jc w:val="both"/>
      </w:pPr>
      <w:r>
        <w:rPr>
          <w:rFonts w:ascii="Times New Roman"/>
          <w:b w:val="false"/>
          <w:i w:val="false"/>
          <w:color w:val="000000"/>
          <w:sz w:val="28"/>
        </w:rPr>
        <w:t>
      "131242" сандары "132889" сандарымен ауыстырылсын.</w:t>
      </w:r>
    </w:p>
    <w:bookmarkEnd w:id="48"/>
    <w:bookmarkStart w:name="z72" w:id="49"/>
    <w:p>
      <w:pPr>
        <w:spacing w:after="0"/>
        <w:ind w:left="0"/>
        <w:jc w:val="both"/>
      </w:pPr>
      <w:r>
        <w:rPr>
          <w:rFonts w:ascii="Times New Roman"/>
          <w:b w:val="false"/>
          <w:i w:val="false"/>
          <w:color w:val="000000"/>
          <w:sz w:val="28"/>
        </w:rPr>
        <w:t>
      1-9. Суханбаев ауылдық округі 2020 жылға: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4" w:id="50"/>
    <w:p>
      <w:pPr>
        <w:spacing w:after="0"/>
        <w:ind w:left="0"/>
        <w:jc w:val="both"/>
      </w:pPr>
      <w:r>
        <w:rPr>
          <w:rFonts w:ascii="Times New Roman"/>
          <w:b w:val="false"/>
          <w:i w:val="false"/>
          <w:color w:val="000000"/>
          <w:sz w:val="28"/>
        </w:rPr>
        <w:t>
      "58556" сандары "62460" сандарымен ауыстырылсын;</w:t>
      </w:r>
    </w:p>
    <w:bookmarkEnd w:id="50"/>
    <w:bookmarkStart w:name="z75" w:id="51"/>
    <w:p>
      <w:pPr>
        <w:spacing w:after="0"/>
        <w:ind w:left="0"/>
        <w:jc w:val="both"/>
      </w:pPr>
      <w:r>
        <w:rPr>
          <w:rFonts w:ascii="Times New Roman"/>
          <w:b w:val="false"/>
          <w:i w:val="false"/>
          <w:color w:val="000000"/>
          <w:sz w:val="28"/>
        </w:rPr>
        <w:t>
      "3856" сандары "3802" сандарымен ауыстырылсын;</w:t>
      </w:r>
    </w:p>
    <w:bookmarkEnd w:id="51"/>
    <w:bookmarkStart w:name="z76" w:id="52"/>
    <w:p>
      <w:pPr>
        <w:spacing w:after="0"/>
        <w:ind w:left="0"/>
        <w:jc w:val="both"/>
      </w:pPr>
      <w:r>
        <w:rPr>
          <w:rFonts w:ascii="Times New Roman"/>
          <w:b w:val="false"/>
          <w:i w:val="false"/>
          <w:color w:val="000000"/>
          <w:sz w:val="28"/>
        </w:rPr>
        <w:t>
      "54486" сандары "58444" сандарымен ауыстырылсын;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8" w:id="53"/>
    <w:p>
      <w:pPr>
        <w:spacing w:after="0"/>
        <w:ind w:left="0"/>
        <w:jc w:val="both"/>
      </w:pPr>
      <w:r>
        <w:rPr>
          <w:rFonts w:ascii="Times New Roman"/>
          <w:b w:val="false"/>
          <w:i w:val="false"/>
          <w:color w:val="000000"/>
          <w:sz w:val="28"/>
        </w:rPr>
        <w:t>
      "119690" сандары "123594 сандарымен ауыстырылсын.</w:t>
      </w:r>
    </w:p>
    <w:bookmarkEnd w:id="53"/>
    <w:bookmarkStart w:name="z79" w:id="54"/>
    <w:p>
      <w:pPr>
        <w:spacing w:after="0"/>
        <w:ind w:left="0"/>
        <w:jc w:val="both"/>
      </w:pPr>
      <w:r>
        <w:rPr>
          <w:rFonts w:ascii="Times New Roman"/>
          <w:b w:val="false"/>
          <w:i w:val="false"/>
          <w:color w:val="000000"/>
          <w:sz w:val="28"/>
        </w:rPr>
        <w:t>
      1-10. Қостөбе ауылдық округі 2020 жылға: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1" w:id="55"/>
    <w:p>
      <w:pPr>
        <w:spacing w:after="0"/>
        <w:ind w:left="0"/>
        <w:jc w:val="both"/>
      </w:pPr>
      <w:r>
        <w:rPr>
          <w:rFonts w:ascii="Times New Roman"/>
          <w:b w:val="false"/>
          <w:i w:val="false"/>
          <w:color w:val="000000"/>
          <w:sz w:val="28"/>
        </w:rPr>
        <w:t>
      "166846" сандары "171148" сандарымен ауыстырылсын;</w:t>
      </w:r>
    </w:p>
    <w:bookmarkEnd w:id="55"/>
    <w:bookmarkStart w:name="z82" w:id="56"/>
    <w:p>
      <w:pPr>
        <w:spacing w:after="0"/>
        <w:ind w:left="0"/>
        <w:jc w:val="both"/>
      </w:pPr>
      <w:r>
        <w:rPr>
          <w:rFonts w:ascii="Times New Roman"/>
          <w:b w:val="false"/>
          <w:i w:val="false"/>
          <w:color w:val="000000"/>
          <w:sz w:val="28"/>
        </w:rPr>
        <w:t>
      "14406" сандары "14587" сандарымен ауыстырылсын;</w:t>
      </w:r>
    </w:p>
    <w:bookmarkEnd w:id="56"/>
    <w:bookmarkStart w:name="z83" w:id="57"/>
    <w:p>
      <w:pPr>
        <w:spacing w:after="0"/>
        <w:ind w:left="0"/>
        <w:jc w:val="both"/>
      </w:pPr>
      <w:r>
        <w:rPr>
          <w:rFonts w:ascii="Times New Roman"/>
          <w:b w:val="false"/>
          <w:i w:val="false"/>
          <w:color w:val="000000"/>
          <w:sz w:val="28"/>
        </w:rPr>
        <w:t>
       "436" сандары "255" сандарымен ауыстырылсын;</w:t>
      </w:r>
    </w:p>
    <w:bookmarkEnd w:id="57"/>
    <w:bookmarkStart w:name="z84" w:id="58"/>
    <w:p>
      <w:pPr>
        <w:spacing w:after="0"/>
        <w:ind w:left="0"/>
        <w:jc w:val="both"/>
      </w:pPr>
      <w:r>
        <w:rPr>
          <w:rFonts w:ascii="Times New Roman"/>
          <w:b w:val="false"/>
          <w:i w:val="false"/>
          <w:color w:val="000000"/>
          <w:sz w:val="28"/>
        </w:rPr>
        <w:t>
      "152004" сандары "156306" сандарымен ауыстырылсын;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6" w:id="59"/>
    <w:p>
      <w:pPr>
        <w:spacing w:after="0"/>
        <w:ind w:left="0"/>
        <w:jc w:val="both"/>
      </w:pPr>
      <w:r>
        <w:rPr>
          <w:rFonts w:ascii="Times New Roman"/>
          <w:b w:val="false"/>
          <w:i w:val="false"/>
          <w:color w:val="000000"/>
          <w:sz w:val="28"/>
        </w:rPr>
        <w:t>
      "434049" сандары "438351" сандарымен ауыстырылсын.</w:t>
      </w:r>
    </w:p>
    <w:bookmarkEnd w:id="59"/>
    <w:bookmarkStart w:name="z87" w:id="60"/>
    <w:p>
      <w:pPr>
        <w:spacing w:after="0"/>
        <w:ind w:left="0"/>
        <w:jc w:val="both"/>
      </w:pPr>
      <w:r>
        <w:rPr>
          <w:rFonts w:ascii="Times New Roman"/>
          <w:b w:val="false"/>
          <w:i w:val="false"/>
          <w:color w:val="000000"/>
          <w:sz w:val="28"/>
        </w:rPr>
        <w:t>
      1-11. Бурыл ауылдық округі 2020 жылға: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9" w:id="61"/>
    <w:p>
      <w:pPr>
        <w:spacing w:after="0"/>
        <w:ind w:left="0"/>
        <w:jc w:val="both"/>
      </w:pPr>
      <w:r>
        <w:rPr>
          <w:rFonts w:ascii="Times New Roman"/>
          <w:b w:val="false"/>
          <w:i w:val="false"/>
          <w:color w:val="000000"/>
          <w:sz w:val="28"/>
        </w:rPr>
        <w:t>
      "298146" сандары "305263" сандарымен ауыстырылсын;</w:t>
      </w:r>
    </w:p>
    <w:bookmarkEnd w:id="61"/>
    <w:bookmarkStart w:name="z90" w:id="62"/>
    <w:p>
      <w:pPr>
        <w:spacing w:after="0"/>
        <w:ind w:left="0"/>
        <w:jc w:val="both"/>
      </w:pPr>
      <w:r>
        <w:rPr>
          <w:rFonts w:ascii="Times New Roman"/>
          <w:b w:val="false"/>
          <w:i w:val="false"/>
          <w:color w:val="000000"/>
          <w:sz w:val="28"/>
        </w:rPr>
        <w:t>
      "26968" сандары "27319" сандарымен ауыстырылсын;</w:t>
      </w:r>
    </w:p>
    <w:bookmarkEnd w:id="62"/>
    <w:bookmarkStart w:name="z91" w:id="63"/>
    <w:p>
      <w:pPr>
        <w:spacing w:after="0"/>
        <w:ind w:left="0"/>
        <w:jc w:val="both"/>
      </w:pPr>
      <w:r>
        <w:rPr>
          <w:rFonts w:ascii="Times New Roman"/>
          <w:b w:val="false"/>
          <w:i w:val="false"/>
          <w:color w:val="000000"/>
          <w:sz w:val="28"/>
        </w:rPr>
        <w:t>
      "416" сандары "65" сандарымен ауыстырылсын;</w:t>
      </w:r>
    </w:p>
    <w:bookmarkEnd w:id="63"/>
    <w:bookmarkStart w:name="z92" w:id="64"/>
    <w:p>
      <w:pPr>
        <w:spacing w:after="0"/>
        <w:ind w:left="0"/>
        <w:jc w:val="both"/>
      </w:pPr>
      <w:r>
        <w:rPr>
          <w:rFonts w:ascii="Times New Roman"/>
          <w:b w:val="false"/>
          <w:i w:val="false"/>
          <w:color w:val="000000"/>
          <w:sz w:val="28"/>
        </w:rPr>
        <w:t>
      "270762" сандары "277879" сандарымен ауыстырылсын;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4" w:id="65"/>
    <w:p>
      <w:pPr>
        <w:spacing w:after="0"/>
        <w:ind w:left="0"/>
        <w:jc w:val="both"/>
      </w:pPr>
      <w:r>
        <w:rPr>
          <w:rFonts w:ascii="Times New Roman"/>
          <w:b w:val="false"/>
          <w:i w:val="false"/>
          <w:color w:val="000000"/>
          <w:sz w:val="28"/>
        </w:rPr>
        <w:t>
      "819590" сандары "826707" сандарымен ауыстырылсын.</w:t>
      </w:r>
    </w:p>
    <w:bookmarkEnd w:id="65"/>
    <w:bookmarkStart w:name="z95" w:id="66"/>
    <w:p>
      <w:pPr>
        <w:spacing w:after="0"/>
        <w:ind w:left="0"/>
        <w:jc w:val="both"/>
      </w:pPr>
      <w:r>
        <w:rPr>
          <w:rFonts w:ascii="Times New Roman"/>
          <w:b w:val="false"/>
          <w:i w:val="false"/>
          <w:color w:val="000000"/>
          <w:sz w:val="28"/>
        </w:rPr>
        <w:t>
      1-12. Көптерек ауылдық округі 2020 жылға: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7" w:id="67"/>
    <w:p>
      <w:pPr>
        <w:spacing w:after="0"/>
        <w:ind w:left="0"/>
        <w:jc w:val="both"/>
      </w:pPr>
      <w:r>
        <w:rPr>
          <w:rFonts w:ascii="Times New Roman"/>
          <w:b w:val="false"/>
          <w:i w:val="false"/>
          <w:color w:val="000000"/>
          <w:sz w:val="28"/>
        </w:rPr>
        <w:t>
       "73832" сандары "76601" сандарымен ауыстырылсын;</w:t>
      </w:r>
    </w:p>
    <w:bookmarkEnd w:id="67"/>
    <w:bookmarkStart w:name="z98" w:id="68"/>
    <w:p>
      <w:pPr>
        <w:spacing w:after="0"/>
        <w:ind w:left="0"/>
        <w:jc w:val="both"/>
      </w:pPr>
      <w:r>
        <w:rPr>
          <w:rFonts w:ascii="Times New Roman"/>
          <w:b w:val="false"/>
          <w:i w:val="false"/>
          <w:color w:val="000000"/>
          <w:sz w:val="28"/>
        </w:rPr>
        <w:t>
       "2683" сандары "4172" сандарымен ауыстырылсын;</w:t>
      </w:r>
    </w:p>
    <w:bookmarkEnd w:id="68"/>
    <w:bookmarkStart w:name="z99" w:id="69"/>
    <w:p>
      <w:pPr>
        <w:spacing w:after="0"/>
        <w:ind w:left="0"/>
        <w:jc w:val="both"/>
      </w:pPr>
      <w:r>
        <w:rPr>
          <w:rFonts w:ascii="Times New Roman"/>
          <w:b w:val="false"/>
          <w:i w:val="false"/>
          <w:color w:val="000000"/>
          <w:sz w:val="28"/>
        </w:rPr>
        <w:t>
       "189" сандары "0" сандарымен ауыстырылсын;</w:t>
      </w:r>
    </w:p>
    <w:bookmarkEnd w:id="69"/>
    <w:bookmarkStart w:name="z100" w:id="70"/>
    <w:p>
      <w:pPr>
        <w:spacing w:after="0"/>
        <w:ind w:left="0"/>
        <w:jc w:val="both"/>
      </w:pPr>
      <w:r>
        <w:rPr>
          <w:rFonts w:ascii="Times New Roman"/>
          <w:b w:val="false"/>
          <w:i w:val="false"/>
          <w:color w:val="000000"/>
          <w:sz w:val="28"/>
        </w:rPr>
        <w:t>
      "70960" сандары "72429" сандарымен ауыстырылсын;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2" w:id="71"/>
    <w:p>
      <w:pPr>
        <w:spacing w:after="0"/>
        <w:ind w:left="0"/>
        <w:jc w:val="both"/>
      </w:pPr>
      <w:r>
        <w:rPr>
          <w:rFonts w:ascii="Times New Roman"/>
          <w:b w:val="false"/>
          <w:i w:val="false"/>
          <w:color w:val="000000"/>
          <w:sz w:val="28"/>
        </w:rPr>
        <w:t>
      "95416" сандары "98185" сандарымен ауыстырылсын.</w:t>
      </w:r>
    </w:p>
    <w:bookmarkEnd w:id="71"/>
    <w:bookmarkStart w:name="z103" w:id="72"/>
    <w:p>
      <w:pPr>
        <w:spacing w:after="0"/>
        <w:ind w:left="0"/>
        <w:jc w:val="both"/>
      </w:pPr>
      <w:r>
        <w:rPr>
          <w:rFonts w:ascii="Times New Roman"/>
          <w:b w:val="false"/>
          <w:i w:val="false"/>
          <w:color w:val="000000"/>
          <w:sz w:val="28"/>
        </w:rPr>
        <w:t>
      1-13. Үлгілі ауылдық округі 2020 жылға: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5" w:id="73"/>
    <w:p>
      <w:pPr>
        <w:spacing w:after="0"/>
        <w:ind w:left="0"/>
        <w:jc w:val="both"/>
      </w:pPr>
      <w:r>
        <w:rPr>
          <w:rFonts w:ascii="Times New Roman"/>
          <w:b w:val="false"/>
          <w:i w:val="false"/>
          <w:color w:val="000000"/>
          <w:sz w:val="28"/>
        </w:rPr>
        <w:t>
      "86929" сандары "86064" сандарымен ауыстырылсын;</w:t>
      </w:r>
    </w:p>
    <w:bookmarkEnd w:id="73"/>
    <w:bookmarkStart w:name="z106" w:id="74"/>
    <w:p>
      <w:pPr>
        <w:spacing w:after="0"/>
        <w:ind w:left="0"/>
        <w:jc w:val="both"/>
      </w:pPr>
      <w:r>
        <w:rPr>
          <w:rFonts w:ascii="Times New Roman"/>
          <w:b w:val="false"/>
          <w:i w:val="false"/>
          <w:color w:val="000000"/>
          <w:sz w:val="28"/>
        </w:rPr>
        <w:t>
      "5156" сандары "5506" сандарымен ауыстырылсын;</w:t>
      </w:r>
    </w:p>
    <w:bookmarkEnd w:id="74"/>
    <w:bookmarkStart w:name="z107" w:id="75"/>
    <w:p>
      <w:pPr>
        <w:spacing w:after="0"/>
        <w:ind w:left="0"/>
        <w:jc w:val="both"/>
      </w:pPr>
      <w:r>
        <w:rPr>
          <w:rFonts w:ascii="Times New Roman"/>
          <w:b w:val="false"/>
          <w:i w:val="false"/>
          <w:color w:val="000000"/>
          <w:sz w:val="28"/>
        </w:rPr>
        <w:t>
      "81521" сандары "80306" сандарымен ауыстырылсын;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9" w:id="76"/>
    <w:p>
      <w:pPr>
        <w:spacing w:after="0"/>
        <w:ind w:left="0"/>
        <w:jc w:val="both"/>
      </w:pPr>
      <w:r>
        <w:rPr>
          <w:rFonts w:ascii="Times New Roman"/>
          <w:b w:val="false"/>
          <w:i w:val="false"/>
          <w:color w:val="000000"/>
          <w:sz w:val="28"/>
        </w:rPr>
        <w:t>
      "204036" сандары "203171" сандарымен ауыстырылсын.</w:t>
      </w:r>
    </w:p>
    <w:bookmarkEnd w:id="76"/>
    <w:bookmarkStart w:name="z110" w:id="77"/>
    <w:p>
      <w:pPr>
        <w:spacing w:after="0"/>
        <w:ind w:left="0"/>
        <w:jc w:val="both"/>
      </w:pPr>
      <w:r>
        <w:rPr>
          <w:rFonts w:ascii="Times New Roman"/>
          <w:b w:val="false"/>
          <w:i w:val="false"/>
          <w:color w:val="000000"/>
          <w:sz w:val="28"/>
        </w:rPr>
        <w:t>
      1-14. Сарыкемер ауылдық округі 2020 жылға: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2" w:id="78"/>
    <w:p>
      <w:pPr>
        <w:spacing w:after="0"/>
        <w:ind w:left="0"/>
        <w:jc w:val="both"/>
      </w:pPr>
      <w:r>
        <w:rPr>
          <w:rFonts w:ascii="Times New Roman"/>
          <w:b w:val="false"/>
          <w:i w:val="false"/>
          <w:color w:val="000000"/>
          <w:sz w:val="28"/>
        </w:rPr>
        <w:t>
      "691112" сандары "671012" сандарымен ауыстырылсын;</w:t>
      </w:r>
    </w:p>
    <w:bookmarkEnd w:id="78"/>
    <w:bookmarkStart w:name="z113" w:id="79"/>
    <w:p>
      <w:pPr>
        <w:spacing w:after="0"/>
        <w:ind w:left="0"/>
        <w:jc w:val="both"/>
      </w:pPr>
      <w:r>
        <w:rPr>
          <w:rFonts w:ascii="Times New Roman"/>
          <w:b w:val="false"/>
          <w:i w:val="false"/>
          <w:color w:val="000000"/>
          <w:sz w:val="28"/>
        </w:rPr>
        <w:t>
      "642867" сандары "622767" сандарымен ауыстырылсын;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5" w:id="80"/>
    <w:p>
      <w:pPr>
        <w:spacing w:after="0"/>
        <w:ind w:left="0"/>
        <w:jc w:val="both"/>
      </w:pPr>
      <w:r>
        <w:rPr>
          <w:rFonts w:ascii="Times New Roman"/>
          <w:b w:val="false"/>
          <w:i w:val="false"/>
          <w:color w:val="000000"/>
          <w:sz w:val="28"/>
        </w:rPr>
        <w:t>
      "1143398" сандары "1123298" сандарымен ауыстырылсын.</w:t>
      </w:r>
    </w:p>
    <w:bookmarkEnd w:id="80"/>
    <w:bookmarkStart w:name="z116" w:id="81"/>
    <w:p>
      <w:pPr>
        <w:spacing w:after="0"/>
        <w:ind w:left="0"/>
        <w:jc w:val="both"/>
      </w:pPr>
      <w:r>
        <w:rPr>
          <w:rFonts w:ascii="Times New Roman"/>
          <w:b w:val="false"/>
          <w:i w:val="false"/>
          <w:color w:val="000000"/>
          <w:sz w:val="28"/>
        </w:rPr>
        <w:t>
      1-15. Қызыл жұлдыз ауылдық округі 2020 жылға: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8" w:id="82"/>
    <w:p>
      <w:pPr>
        <w:spacing w:after="0"/>
        <w:ind w:left="0"/>
        <w:jc w:val="both"/>
      </w:pPr>
      <w:r>
        <w:rPr>
          <w:rFonts w:ascii="Times New Roman"/>
          <w:b w:val="false"/>
          <w:i w:val="false"/>
          <w:color w:val="000000"/>
          <w:sz w:val="28"/>
        </w:rPr>
        <w:t>
      "144025" сандары "147250" сандарымен ауыстырылсын;</w:t>
      </w:r>
    </w:p>
    <w:bookmarkEnd w:id="82"/>
    <w:bookmarkStart w:name="z119" w:id="83"/>
    <w:p>
      <w:pPr>
        <w:spacing w:after="0"/>
        <w:ind w:left="0"/>
        <w:jc w:val="both"/>
      </w:pPr>
      <w:r>
        <w:rPr>
          <w:rFonts w:ascii="Times New Roman"/>
          <w:b w:val="false"/>
          <w:i w:val="false"/>
          <w:color w:val="000000"/>
          <w:sz w:val="28"/>
        </w:rPr>
        <w:t>
      "24380" сандары "24759" сандарымен ауыстырылсын;</w:t>
      </w:r>
    </w:p>
    <w:bookmarkEnd w:id="83"/>
    <w:bookmarkStart w:name="z120" w:id="84"/>
    <w:p>
      <w:pPr>
        <w:spacing w:after="0"/>
        <w:ind w:left="0"/>
        <w:jc w:val="both"/>
      </w:pPr>
      <w:r>
        <w:rPr>
          <w:rFonts w:ascii="Times New Roman"/>
          <w:b w:val="false"/>
          <w:i w:val="false"/>
          <w:color w:val="000000"/>
          <w:sz w:val="28"/>
        </w:rPr>
        <w:t>
      "393" сандары "14" сандарымен ауыстырылсын;</w:t>
      </w:r>
    </w:p>
    <w:bookmarkEnd w:id="84"/>
    <w:bookmarkStart w:name="z121" w:id="85"/>
    <w:p>
      <w:pPr>
        <w:spacing w:after="0"/>
        <w:ind w:left="0"/>
        <w:jc w:val="both"/>
      </w:pPr>
      <w:r>
        <w:rPr>
          <w:rFonts w:ascii="Times New Roman"/>
          <w:b w:val="false"/>
          <w:i w:val="false"/>
          <w:color w:val="000000"/>
          <w:sz w:val="28"/>
        </w:rPr>
        <w:t>
      "119252" сандары "122477" сандарымен ауыстырылсын;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23" w:id="86"/>
    <w:p>
      <w:pPr>
        <w:spacing w:after="0"/>
        <w:ind w:left="0"/>
        <w:jc w:val="both"/>
      </w:pPr>
      <w:r>
        <w:rPr>
          <w:rFonts w:ascii="Times New Roman"/>
          <w:b w:val="false"/>
          <w:i w:val="false"/>
          <w:color w:val="000000"/>
          <w:sz w:val="28"/>
        </w:rPr>
        <w:t>
      "162961" сандары "166186" сандарымен ауыстырылсын.</w:t>
      </w:r>
    </w:p>
    <w:bookmarkEnd w:id="86"/>
    <w:bookmarkStart w:name="z124" w:id="87"/>
    <w:p>
      <w:pPr>
        <w:spacing w:after="0"/>
        <w:ind w:left="0"/>
        <w:jc w:val="both"/>
      </w:pPr>
      <w:r>
        <w:rPr>
          <w:rFonts w:ascii="Times New Roman"/>
          <w:b w:val="false"/>
          <w:i w:val="false"/>
          <w:color w:val="000000"/>
          <w:sz w:val="28"/>
        </w:rPr>
        <w:t>
      1-16. Ботамойнақ ауылдық округі 2020 жылға: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6" w:id="88"/>
    <w:p>
      <w:pPr>
        <w:spacing w:after="0"/>
        <w:ind w:left="0"/>
        <w:jc w:val="both"/>
      </w:pPr>
      <w:r>
        <w:rPr>
          <w:rFonts w:ascii="Times New Roman"/>
          <w:b w:val="false"/>
          <w:i w:val="false"/>
          <w:color w:val="000000"/>
          <w:sz w:val="28"/>
        </w:rPr>
        <w:t>
      "98716" сандары "97292" сандарымен ауыстырылсын;</w:t>
      </w:r>
    </w:p>
    <w:bookmarkEnd w:id="88"/>
    <w:bookmarkStart w:name="z127" w:id="89"/>
    <w:p>
      <w:pPr>
        <w:spacing w:after="0"/>
        <w:ind w:left="0"/>
        <w:jc w:val="both"/>
      </w:pPr>
      <w:r>
        <w:rPr>
          <w:rFonts w:ascii="Times New Roman"/>
          <w:b w:val="false"/>
          <w:i w:val="false"/>
          <w:color w:val="000000"/>
          <w:sz w:val="28"/>
        </w:rPr>
        <w:t>
      "11244" сандары "11412" сандарымен ауыстырылсын;</w:t>
      </w:r>
    </w:p>
    <w:bookmarkEnd w:id="89"/>
    <w:bookmarkStart w:name="z128" w:id="90"/>
    <w:p>
      <w:pPr>
        <w:spacing w:after="0"/>
        <w:ind w:left="0"/>
        <w:jc w:val="both"/>
      </w:pPr>
      <w:r>
        <w:rPr>
          <w:rFonts w:ascii="Times New Roman"/>
          <w:b w:val="false"/>
          <w:i w:val="false"/>
          <w:color w:val="000000"/>
          <w:sz w:val="28"/>
        </w:rPr>
        <w:t>
      "195" сандары "27" сандарымен ауыстырылсын;</w:t>
      </w:r>
    </w:p>
    <w:bookmarkEnd w:id="90"/>
    <w:bookmarkStart w:name="z129" w:id="91"/>
    <w:p>
      <w:pPr>
        <w:spacing w:after="0"/>
        <w:ind w:left="0"/>
        <w:jc w:val="both"/>
      </w:pPr>
      <w:r>
        <w:rPr>
          <w:rFonts w:ascii="Times New Roman"/>
          <w:b w:val="false"/>
          <w:i w:val="false"/>
          <w:color w:val="000000"/>
          <w:sz w:val="28"/>
        </w:rPr>
        <w:t>
      "87277" сандары "85853" сандарымен ауыстырылсын;</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1" w:id="92"/>
    <w:p>
      <w:pPr>
        <w:spacing w:after="0"/>
        <w:ind w:left="0"/>
        <w:jc w:val="both"/>
      </w:pPr>
      <w:r>
        <w:rPr>
          <w:rFonts w:ascii="Times New Roman"/>
          <w:b w:val="false"/>
          <w:i w:val="false"/>
          <w:color w:val="000000"/>
          <w:sz w:val="28"/>
        </w:rPr>
        <w:t>
      "489143" сандары "487719" сандарымен ауыстырылсын.</w:t>
      </w:r>
    </w:p>
    <w:bookmarkEnd w:id="92"/>
    <w:bookmarkStart w:name="z132" w:id="93"/>
    <w:p>
      <w:pPr>
        <w:spacing w:after="0"/>
        <w:ind w:left="0"/>
        <w:jc w:val="both"/>
      </w:pPr>
      <w:r>
        <w:rPr>
          <w:rFonts w:ascii="Times New Roman"/>
          <w:b w:val="false"/>
          <w:i w:val="false"/>
          <w:color w:val="000000"/>
          <w:sz w:val="28"/>
        </w:rPr>
        <w:t>
      1-17. Бәйтерек ауылдық округі 2020 жылға:</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34" w:id="94"/>
    <w:p>
      <w:pPr>
        <w:spacing w:after="0"/>
        <w:ind w:left="0"/>
        <w:jc w:val="both"/>
      </w:pPr>
      <w:r>
        <w:rPr>
          <w:rFonts w:ascii="Times New Roman"/>
          <w:b w:val="false"/>
          <w:i w:val="false"/>
          <w:color w:val="000000"/>
          <w:sz w:val="28"/>
        </w:rPr>
        <w:t>
      "434537" сандары "432872" сандарымен ауыстырылсын;</w:t>
      </w:r>
    </w:p>
    <w:bookmarkEnd w:id="94"/>
    <w:bookmarkStart w:name="z135" w:id="95"/>
    <w:p>
      <w:pPr>
        <w:spacing w:after="0"/>
        <w:ind w:left="0"/>
        <w:jc w:val="both"/>
      </w:pPr>
      <w:r>
        <w:rPr>
          <w:rFonts w:ascii="Times New Roman"/>
          <w:b w:val="false"/>
          <w:i w:val="false"/>
          <w:color w:val="000000"/>
          <w:sz w:val="28"/>
        </w:rPr>
        <w:t>
      "33414" сандары "27168" сандарымен ауыстырылсын;</w:t>
      </w:r>
    </w:p>
    <w:bookmarkEnd w:id="95"/>
    <w:bookmarkStart w:name="z136" w:id="96"/>
    <w:p>
      <w:pPr>
        <w:spacing w:after="0"/>
        <w:ind w:left="0"/>
        <w:jc w:val="both"/>
      </w:pPr>
      <w:r>
        <w:rPr>
          <w:rFonts w:ascii="Times New Roman"/>
          <w:b w:val="false"/>
          <w:i w:val="false"/>
          <w:color w:val="000000"/>
          <w:sz w:val="28"/>
        </w:rPr>
        <w:t>
      "400975" сандары "405556" сандарымен ауыстырылсын;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8" w:id="97"/>
    <w:p>
      <w:pPr>
        <w:spacing w:after="0"/>
        <w:ind w:left="0"/>
        <w:jc w:val="both"/>
      </w:pPr>
      <w:r>
        <w:rPr>
          <w:rFonts w:ascii="Times New Roman"/>
          <w:b w:val="false"/>
          <w:i w:val="false"/>
          <w:color w:val="000000"/>
          <w:sz w:val="28"/>
        </w:rPr>
        <w:t>
      "580024" сандары "578359" сандарымен ауыстырылсын.</w:t>
      </w:r>
    </w:p>
    <w:bookmarkEnd w:id="97"/>
    <w:bookmarkStart w:name="z139" w:id="98"/>
    <w:p>
      <w:pPr>
        <w:spacing w:after="0"/>
        <w:ind w:left="0"/>
        <w:jc w:val="both"/>
      </w:pPr>
      <w:r>
        <w:rPr>
          <w:rFonts w:ascii="Times New Roman"/>
          <w:b w:val="false"/>
          <w:i w:val="false"/>
          <w:color w:val="000000"/>
          <w:sz w:val="28"/>
        </w:rPr>
        <w:t>
      1-18. Сазтерек ауылдық округі 2020 жылға: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41" w:id="99"/>
    <w:p>
      <w:pPr>
        <w:spacing w:after="0"/>
        <w:ind w:left="0"/>
        <w:jc w:val="both"/>
      </w:pPr>
      <w:r>
        <w:rPr>
          <w:rFonts w:ascii="Times New Roman"/>
          <w:b w:val="false"/>
          <w:i w:val="false"/>
          <w:color w:val="000000"/>
          <w:sz w:val="28"/>
        </w:rPr>
        <w:t>
      "72410" сандары "72681" сандарымен ауыстырылсын;</w:t>
      </w:r>
    </w:p>
    <w:bookmarkEnd w:id="99"/>
    <w:bookmarkStart w:name="z142" w:id="100"/>
    <w:p>
      <w:pPr>
        <w:spacing w:after="0"/>
        <w:ind w:left="0"/>
        <w:jc w:val="both"/>
      </w:pPr>
      <w:r>
        <w:rPr>
          <w:rFonts w:ascii="Times New Roman"/>
          <w:b w:val="false"/>
          <w:i w:val="false"/>
          <w:color w:val="000000"/>
          <w:sz w:val="28"/>
        </w:rPr>
        <w:t>
      "2279" сандары "2879" сандарымен ауыстырылсын;</w:t>
      </w:r>
    </w:p>
    <w:bookmarkEnd w:id="100"/>
    <w:bookmarkStart w:name="z143" w:id="101"/>
    <w:p>
      <w:pPr>
        <w:spacing w:after="0"/>
        <w:ind w:left="0"/>
        <w:jc w:val="both"/>
      </w:pPr>
      <w:r>
        <w:rPr>
          <w:rFonts w:ascii="Times New Roman"/>
          <w:b w:val="false"/>
          <w:i w:val="false"/>
          <w:color w:val="000000"/>
          <w:sz w:val="28"/>
        </w:rPr>
        <w:t>
      "70131" сандары "69802" сандарымен ауыстырылсын;</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5" w:id="102"/>
    <w:p>
      <w:pPr>
        <w:spacing w:after="0"/>
        <w:ind w:left="0"/>
        <w:jc w:val="both"/>
      </w:pPr>
      <w:r>
        <w:rPr>
          <w:rFonts w:ascii="Times New Roman"/>
          <w:b w:val="false"/>
          <w:i w:val="false"/>
          <w:color w:val="000000"/>
          <w:sz w:val="28"/>
        </w:rPr>
        <w:t>
      "130957" сандары "131228" сандарымен ауыстырылсын.</w:t>
      </w:r>
    </w:p>
    <w:bookmarkEnd w:id="102"/>
    <w:bookmarkStart w:name="z146" w:id="10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03"/>
    <w:bookmarkStart w:name="z147" w:id="104"/>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104"/>
    <w:bookmarkStart w:name="z148" w:id="10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10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Большебеков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2020 жылғы 10 желтоқсаны </w:t>
            </w:r>
            <w:r>
              <w:br/>
            </w:r>
            <w:r>
              <w:rPr>
                <w:rFonts w:ascii="Times New Roman"/>
                <w:b w:val="false"/>
                <w:i w:val="false"/>
                <w:color w:val="000000"/>
                <w:sz w:val="20"/>
              </w:rPr>
              <w:t>№ 76-2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№60-2 шешіміне 1 қосымша</w:t>
            </w:r>
          </w:p>
        </w:tc>
      </w:tr>
    </w:tbl>
    <w:bookmarkStart w:name="z155" w:id="106"/>
    <w:p>
      <w:pPr>
        <w:spacing w:after="0"/>
        <w:ind w:left="0"/>
        <w:jc w:val="left"/>
      </w:pPr>
      <w:r>
        <w:rPr>
          <w:rFonts w:ascii="Times New Roman"/>
          <w:b/>
          <w:i w:val="false"/>
          <w:color w:val="000000"/>
        </w:rPr>
        <w:t xml:space="preserve"> 2020 жылға арналған ауылдық округтердің бюджеті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606"/>
        <w:gridCol w:w="499"/>
        <w:gridCol w:w="4085"/>
        <w:gridCol w:w="1690"/>
        <w:gridCol w:w="1257"/>
        <w:gridCol w:w="1257"/>
        <w:gridCol w:w="1258"/>
        <w:gridCol w:w="12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3049896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229074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172682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2818510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2818510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2818510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18761</w:t>
            </w:r>
          </w:p>
        </w:tc>
      </w:tr>
    </w:tbl>
    <w:bookmarkStart w:name="z156" w:id="107"/>
    <w:p>
      <w:pPr>
        <w:spacing w:after="0"/>
        <w:ind w:left="0"/>
        <w:jc w:val="both"/>
      </w:pPr>
      <w:r>
        <w:rPr>
          <w:rFonts w:ascii="Times New Roman"/>
          <w:b w:val="false"/>
          <w:i w:val="false"/>
          <w:color w:val="000000"/>
          <w:sz w:val="28"/>
        </w:rPr>
        <w:t>
      Кестенің жалғасы: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4"/>
        <w:gridCol w:w="1600"/>
        <w:gridCol w:w="1875"/>
        <w:gridCol w:w="1600"/>
        <w:gridCol w:w="1600"/>
        <w:gridCol w:w="1875"/>
        <w:gridCol w:w="1876"/>
      </w:tblGrid>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349172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305263</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335375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277879</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335375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77879</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335375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277879</w:t>
            </w:r>
          </w:p>
        </w:tc>
      </w:tr>
    </w:tbl>
    <w:bookmarkStart w:name="z157" w:id="108"/>
    <w:p>
      <w:pPr>
        <w:spacing w:after="0"/>
        <w:ind w:left="0"/>
        <w:jc w:val="both"/>
      </w:pPr>
      <w:r>
        <w:rPr>
          <w:rFonts w:ascii="Times New Roman"/>
          <w:b w:val="false"/>
          <w:i w:val="false"/>
          <w:color w:val="000000"/>
          <w:sz w:val="28"/>
        </w:rPr>
        <w:t>
      Кестенің жалғасы: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636"/>
        <w:gridCol w:w="1917"/>
        <w:gridCol w:w="1918"/>
        <w:gridCol w:w="1637"/>
        <w:gridCol w:w="1918"/>
        <w:gridCol w:w="1638"/>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97292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432872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622767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405556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622767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405556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622767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405556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837"/>
        <w:gridCol w:w="837"/>
        <w:gridCol w:w="2375"/>
        <w:gridCol w:w="1865"/>
        <w:gridCol w:w="1497"/>
        <w:gridCol w:w="1497"/>
        <w:gridCol w:w="1497"/>
        <w:gridCol w:w="12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 мың. теңге</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5566936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145111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658183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658183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585090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1850876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1850876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1842739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1330339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1330339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965734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1327297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1327297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1077630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394071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394071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394071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-2517040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2517040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2477293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2477293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2477293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bl>
    <w:bookmarkStart w:name="z158" w:id="109"/>
    <w:p>
      <w:pPr>
        <w:spacing w:after="0"/>
        <w:ind w:left="0"/>
        <w:jc w:val="both"/>
      </w:pPr>
      <w:r>
        <w:rPr>
          <w:rFonts w:ascii="Times New Roman"/>
          <w:b w:val="false"/>
          <w:i w:val="false"/>
          <w:color w:val="000000"/>
          <w:sz w:val="28"/>
        </w:rPr>
        <w:t>
      Кестенің жалғасы: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1709"/>
        <w:gridCol w:w="1709"/>
        <w:gridCol w:w="1709"/>
        <w:gridCol w:w="1709"/>
        <w:gridCol w:w="1877"/>
        <w:gridCol w:w="1878"/>
      </w:tblGrid>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Жаңатұрмыс ауылдық округі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Суханбаев ауылдық округі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438351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826707</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58624</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58624</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57764</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220508</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220508</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220508</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280012</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280012</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90164</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187248</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267563</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267563</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113377</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154186</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-521444</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521444</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518489</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518489</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518489</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bl>
    <w:bookmarkStart w:name="z159" w:id="110"/>
    <w:p>
      <w:pPr>
        <w:spacing w:after="0"/>
        <w:ind w:left="0"/>
        <w:jc w:val="both"/>
      </w:pPr>
      <w:r>
        <w:rPr>
          <w:rFonts w:ascii="Times New Roman"/>
          <w:b w:val="false"/>
          <w:i w:val="false"/>
          <w:color w:val="000000"/>
          <w:sz w:val="28"/>
        </w:rPr>
        <w:t>
      Кестенің жалғасы: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1826"/>
        <w:gridCol w:w="1909"/>
        <w:gridCol w:w="1663"/>
        <w:gridCol w:w="1827"/>
        <w:gridCol w:w="1827"/>
        <w:gridCol w:w="1665"/>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203171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1123298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166186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487719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578359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351784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368273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209277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-452286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452286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443752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386059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443752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386059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443752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386059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