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3c9d" w14:textId="7f83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2020 жылғы 7 қазандағы № 393 қаулысы. Жамбыл облысының Әділет департаментінде 2020 жылғы 12 қазанда № 4758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Әділет министрлігінде 2015 жылы 25 мамырда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102-тармағына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ауданы аумағында көшпелі сауданы жүзеге асыру үшін арнайы бөлінген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"Байзақ ауданы әкімінің аппараты"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Қайрат Әбілханұлы Исмаилға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Байзақ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аумағында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523"/>
        <w:gridCol w:w="3194"/>
        <w:gridCol w:w="2535"/>
        <w:gridCol w:w="1734"/>
        <w:gridCol w:w="1129"/>
        <w:gridCol w:w="1735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схемасы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инфрақұрылымды есепке ала отырып қызмет саласы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Сарыкемер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Қеңесхан Орынқұлов көшесі №19 г "Фиркан" супермаркетінің алды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"Фиркан" супермаркетінің алды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Бурыл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 "Дана" дүкенінің алды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қаласынан келе жатқан жолдың сол жақ бетінде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Сарыкемер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 №117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м2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алаңы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