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280d" w14:textId="0022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 шілдедегі № 68-2 шешімі. Жамбыл облысының Әділет департаментінде 2020 жылғы 24 шілдеде № 4688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 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Жалғызтөбе ауылдық округі 2020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97485 мың теңге, оның ішінде:</w:t>
      </w:r>
    </w:p>
    <w:bookmarkStart w:name="z11" w:id="3"/>
    <w:p>
      <w:pPr>
        <w:spacing w:after="0"/>
        <w:ind w:left="0"/>
        <w:jc w:val="both"/>
      </w:pPr>
      <w:r>
        <w:rPr>
          <w:rFonts w:ascii="Times New Roman"/>
          <w:b w:val="false"/>
          <w:i w:val="false"/>
          <w:color w:val="000000"/>
          <w:sz w:val="28"/>
        </w:rPr>
        <w:t>
      салықтық түсімдер – 5790 мың теңге;</w:t>
      </w:r>
    </w:p>
    <w:bookmarkEnd w:id="3"/>
    <w:bookmarkStart w:name="z12" w:id="4"/>
    <w:p>
      <w:pPr>
        <w:spacing w:after="0"/>
        <w:ind w:left="0"/>
        <w:jc w:val="both"/>
      </w:pPr>
      <w:r>
        <w:rPr>
          <w:rFonts w:ascii="Times New Roman"/>
          <w:b w:val="false"/>
          <w:i w:val="false"/>
          <w:color w:val="000000"/>
          <w:sz w:val="28"/>
        </w:rPr>
        <w:t>
      салықтық емес түсімдер – 278 мың теңге;</w:t>
      </w:r>
    </w:p>
    <w:bookmarkEnd w:id="4"/>
    <w:bookmarkStart w:name="z13"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4" w:id="6"/>
    <w:p>
      <w:pPr>
        <w:spacing w:after="0"/>
        <w:ind w:left="0"/>
        <w:jc w:val="both"/>
      </w:pPr>
      <w:r>
        <w:rPr>
          <w:rFonts w:ascii="Times New Roman"/>
          <w:b w:val="false"/>
          <w:i w:val="false"/>
          <w:color w:val="000000"/>
          <w:sz w:val="28"/>
        </w:rPr>
        <w:t xml:space="preserve">
      трансферттер түсімі – 91417 мың теңге;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152341 мың теңге;</w:t>
      </w:r>
    </w:p>
    <w:bookmarkStart w:name="z16" w:id="7"/>
    <w:p>
      <w:pPr>
        <w:spacing w:after="0"/>
        <w:ind w:left="0"/>
        <w:jc w:val="both"/>
      </w:pPr>
      <w:r>
        <w:rPr>
          <w:rFonts w:ascii="Times New Roman"/>
          <w:b w:val="false"/>
          <w:i w:val="false"/>
          <w:color w:val="000000"/>
          <w:sz w:val="28"/>
        </w:rPr>
        <w:t>
      1-2. Дихан ауылдық округі 2020 жылға: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77443 мың теңге, оның ішінде:</w:t>
      </w:r>
    </w:p>
    <w:bookmarkStart w:name="z18" w:id="8"/>
    <w:p>
      <w:pPr>
        <w:spacing w:after="0"/>
        <w:ind w:left="0"/>
        <w:jc w:val="both"/>
      </w:pPr>
      <w:r>
        <w:rPr>
          <w:rFonts w:ascii="Times New Roman"/>
          <w:b w:val="false"/>
          <w:i w:val="false"/>
          <w:color w:val="000000"/>
          <w:sz w:val="28"/>
        </w:rPr>
        <w:t>
      салықтық түсімдер – 5078 мың теңге;</w:t>
      </w:r>
    </w:p>
    <w:bookmarkEnd w:id="8"/>
    <w:bookmarkStart w:name="z19" w:id="9"/>
    <w:p>
      <w:pPr>
        <w:spacing w:after="0"/>
        <w:ind w:left="0"/>
        <w:jc w:val="both"/>
      </w:pPr>
      <w:r>
        <w:rPr>
          <w:rFonts w:ascii="Times New Roman"/>
          <w:b w:val="false"/>
          <w:i w:val="false"/>
          <w:color w:val="000000"/>
          <w:sz w:val="28"/>
        </w:rPr>
        <w:t>
      салықтық емес түсімдер – 252 мың теңге;</w:t>
      </w:r>
    </w:p>
    <w:bookmarkEnd w:id="9"/>
    <w:bookmarkStart w:name="z20" w:id="1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
    <w:bookmarkStart w:name="z21" w:id="11"/>
    <w:p>
      <w:pPr>
        <w:spacing w:after="0"/>
        <w:ind w:left="0"/>
        <w:jc w:val="both"/>
      </w:pPr>
      <w:r>
        <w:rPr>
          <w:rFonts w:ascii="Times New Roman"/>
          <w:b w:val="false"/>
          <w:i w:val="false"/>
          <w:color w:val="000000"/>
          <w:sz w:val="28"/>
        </w:rPr>
        <w:t xml:space="preserve">
      трансферттер түсімі – 72113 мың теңге;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136767 мың теңге;</w:t>
      </w:r>
    </w:p>
    <w:bookmarkStart w:name="z23" w:id="12"/>
    <w:p>
      <w:pPr>
        <w:spacing w:after="0"/>
        <w:ind w:left="0"/>
        <w:jc w:val="both"/>
      </w:pPr>
      <w:r>
        <w:rPr>
          <w:rFonts w:ascii="Times New Roman"/>
          <w:b w:val="false"/>
          <w:i w:val="false"/>
          <w:color w:val="000000"/>
          <w:sz w:val="28"/>
        </w:rPr>
        <w:t>
      1-3. Мырзатай ауылдық округі 2020 жылға: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81034 мың теңге, оның ішінде:</w:t>
      </w:r>
    </w:p>
    <w:bookmarkStart w:name="z25" w:id="13"/>
    <w:p>
      <w:pPr>
        <w:spacing w:after="0"/>
        <w:ind w:left="0"/>
        <w:jc w:val="both"/>
      </w:pPr>
      <w:r>
        <w:rPr>
          <w:rFonts w:ascii="Times New Roman"/>
          <w:b w:val="false"/>
          <w:i w:val="false"/>
          <w:color w:val="000000"/>
          <w:sz w:val="28"/>
        </w:rPr>
        <w:t>
      салықтық түсімдер – 6552 мың теңге;</w:t>
      </w:r>
    </w:p>
    <w:bookmarkEnd w:id="13"/>
    <w:bookmarkStart w:name="z26" w:id="14"/>
    <w:p>
      <w:pPr>
        <w:spacing w:after="0"/>
        <w:ind w:left="0"/>
        <w:jc w:val="both"/>
      </w:pPr>
      <w:r>
        <w:rPr>
          <w:rFonts w:ascii="Times New Roman"/>
          <w:b w:val="false"/>
          <w:i w:val="false"/>
          <w:color w:val="000000"/>
          <w:sz w:val="28"/>
        </w:rPr>
        <w:t>
      салықтық емес түсімдер – 252 мың теңге;</w:t>
      </w:r>
    </w:p>
    <w:bookmarkEnd w:id="14"/>
    <w:bookmarkStart w:name="z27" w:id="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
    <w:bookmarkStart w:name="z28" w:id="16"/>
    <w:p>
      <w:pPr>
        <w:spacing w:after="0"/>
        <w:ind w:left="0"/>
        <w:jc w:val="both"/>
      </w:pPr>
      <w:r>
        <w:rPr>
          <w:rFonts w:ascii="Times New Roman"/>
          <w:b w:val="false"/>
          <w:i w:val="false"/>
          <w:color w:val="000000"/>
          <w:sz w:val="28"/>
        </w:rPr>
        <w:t xml:space="preserve">
      трансферттер түсімі – 74230 мың теңге;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156262 мың теңге;</w:t>
      </w:r>
    </w:p>
    <w:bookmarkStart w:name="z30" w:id="17"/>
    <w:p>
      <w:pPr>
        <w:spacing w:after="0"/>
        <w:ind w:left="0"/>
        <w:jc w:val="both"/>
      </w:pPr>
      <w:r>
        <w:rPr>
          <w:rFonts w:ascii="Times New Roman"/>
          <w:b w:val="false"/>
          <w:i w:val="false"/>
          <w:color w:val="000000"/>
          <w:sz w:val="28"/>
        </w:rPr>
        <w:t>
      1-5. Түймекент ауылдық округі 2020 жылға: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342843 мың теңге, оның ішінде:</w:t>
      </w:r>
    </w:p>
    <w:bookmarkStart w:name="z32" w:id="18"/>
    <w:p>
      <w:pPr>
        <w:spacing w:after="0"/>
        <w:ind w:left="0"/>
        <w:jc w:val="both"/>
      </w:pPr>
      <w:r>
        <w:rPr>
          <w:rFonts w:ascii="Times New Roman"/>
          <w:b w:val="false"/>
          <w:i w:val="false"/>
          <w:color w:val="000000"/>
          <w:sz w:val="28"/>
        </w:rPr>
        <w:t>
      салықтық түсімдер – 13393 мың теңге;</w:t>
      </w:r>
    </w:p>
    <w:bookmarkEnd w:id="18"/>
    <w:bookmarkStart w:name="z33" w:id="19"/>
    <w:p>
      <w:pPr>
        <w:spacing w:after="0"/>
        <w:ind w:left="0"/>
        <w:jc w:val="both"/>
      </w:pPr>
      <w:r>
        <w:rPr>
          <w:rFonts w:ascii="Times New Roman"/>
          <w:b w:val="false"/>
          <w:i w:val="false"/>
          <w:color w:val="000000"/>
          <w:sz w:val="28"/>
        </w:rPr>
        <w:t>
      салықтық емес түсімдер – 404 мың теңге;</w:t>
      </w:r>
    </w:p>
    <w:bookmarkEnd w:id="19"/>
    <w:bookmarkStart w:name="z34"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5" w:id="21"/>
    <w:p>
      <w:pPr>
        <w:spacing w:after="0"/>
        <w:ind w:left="0"/>
        <w:jc w:val="both"/>
      </w:pPr>
      <w:r>
        <w:rPr>
          <w:rFonts w:ascii="Times New Roman"/>
          <w:b w:val="false"/>
          <w:i w:val="false"/>
          <w:color w:val="000000"/>
          <w:sz w:val="28"/>
        </w:rPr>
        <w:t xml:space="preserve">
      трансферттер түсімі – 329046 мың теңге;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439723 мың теңге;</w:t>
      </w:r>
    </w:p>
    <w:bookmarkStart w:name="z37" w:id="22"/>
    <w:p>
      <w:pPr>
        <w:spacing w:after="0"/>
        <w:ind w:left="0"/>
        <w:jc w:val="both"/>
      </w:pPr>
      <w:r>
        <w:rPr>
          <w:rFonts w:ascii="Times New Roman"/>
          <w:b w:val="false"/>
          <w:i w:val="false"/>
          <w:color w:val="000000"/>
          <w:sz w:val="28"/>
        </w:rPr>
        <w:t>
      1-6. Жаңатұрмыс ауылдық округі 2020 жылға: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96476 мың теңге, оның ішінде:</w:t>
      </w:r>
    </w:p>
    <w:bookmarkStart w:name="z39" w:id="23"/>
    <w:p>
      <w:pPr>
        <w:spacing w:after="0"/>
        <w:ind w:left="0"/>
        <w:jc w:val="both"/>
      </w:pPr>
      <w:r>
        <w:rPr>
          <w:rFonts w:ascii="Times New Roman"/>
          <w:b w:val="false"/>
          <w:i w:val="false"/>
          <w:color w:val="000000"/>
          <w:sz w:val="28"/>
        </w:rPr>
        <w:t>
      салықтық түсімдер – 9065 мың теңге;</w:t>
      </w:r>
    </w:p>
    <w:bookmarkEnd w:id="23"/>
    <w:bookmarkStart w:name="z40" w:id="24"/>
    <w:p>
      <w:pPr>
        <w:spacing w:after="0"/>
        <w:ind w:left="0"/>
        <w:jc w:val="both"/>
      </w:pPr>
      <w:r>
        <w:rPr>
          <w:rFonts w:ascii="Times New Roman"/>
          <w:b w:val="false"/>
          <w:i w:val="false"/>
          <w:color w:val="000000"/>
          <w:sz w:val="28"/>
        </w:rPr>
        <w:t>
      салықтық емес түсімдер – 245 мың теңге;</w:t>
      </w:r>
    </w:p>
    <w:bookmarkEnd w:id="24"/>
    <w:bookmarkStart w:name="z41"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42" w:id="26"/>
    <w:p>
      <w:pPr>
        <w:spacing w:after="0"/>
        <w:ind w:left="0"/>
        <w:jc w:val="both"/>
      </w:pPr>
      <w:r>
        <w:rPr>
          <w:rFonts w:ascii="Times New Roman"/>
          <w:b w:val="false"/>
          <w:i w:val="false"/>
          <w:color w:val="000000"/>
          <w:sz w:val="28"/>
        </w:rPr>
        <w:t xml:space="preserve">
      трансферттер түсімі – 87166 мың теңге;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168091 мың теңге;</w:t>
      </w:r>
    </w:p>
    <w:bookmarkStart w:name="z44" w:id="27"/>
    <w:p>
      <w:pPr>
        <w:spacing w:after="0"/>
        <w:ind w:left="0"/>
        <w:jc w:val="both"/>
      </w:pPr>
      <w:r>
        <w:rPr>
          <w:rFonts w:ascii="Times New Roman"/>
          <w:b w:val="false"/>
          <w:i w:val="false"/>
          <w:color w:val="000000"/>
          <w:sz w:val="28"/>
        </w:rPr>
        <w:t>
      1-7. Көктал ауылдық округі 2020 жылға: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117437 мың теңге, оның ішінде:</w:t>
      </w:r>
    </w:p>
    <w:bookmarkStart w:name="z46" w:id="28"/>
    <w:p>
      <w:pPr>
        <w:spacing w:after="0"/>
        <w:ind w:left="0"/>
        <w:jc w:val="both"/>
      </w:pPr>
      <w:r>
        <w:rPr>
          <w:rFonts w:ascii="Times New Roman"/>
          <w:b w:val="false"/>
          <w:i w:val="false"/>
          <w:color w:val="000000"/>
          <w:sz w:val="28"/>
        </w:rPr>
        <w:t>
      салықтық түсімдер – 10246 мың теңге;</w:t>
      </w:r>
    </w:p>
    <w:bookmarkEnd w:id="28"/>
    <w:bookmarkStart w:name="z47" w:id="29"/>
    <w:p>
      <w:pPr>
        <w:spacing w:after="0"/>
        <w:ind w:left="0"/>
        <w:jc w:val="both"/>
      </w:pPr>
      <w:r>
        <w:rPr>
          <w:rFonts w:ascii="Times New Roman"/>
          <w:b w:val="false"/>
          <w:i w:val="false"/>
          <w:color w:val="000000"/>
          <w:sz w:val="28"/>
        </w:rPr>
        <w:t>
      салықтық емес түсімдер – 315 мың теңге;</w:t>
      </w:r>
    </w:p>
    <w:bookmarkEnd w:id="29"/>
    <w:bookmarkStart w:name="z48" w:id="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0"/>
    <w:bookmarkStart w:name="z49" w:id="31"/>
    <w:p>
      <w:pPr>
        <w:spacing w:after="0"/>
        <w:ind w:left="0"/>
        <w:jc w:val="both"/>
      </w:pPr>
      <w:r>
        <w:rPr>
          <w:rFonts w:ascii="Times New Roman"/>
          <w:b w:val="false"/>
          <w:i w:val="false"/>
          <w:color w:val="000000"/>
          <w:sz w:val="28"/>
        </w:rPr>
        <w:t xml:space="preserve">
      трансферттер түсімі – 106876 мың теңге;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182825 мың теңге;</w:t>
      </w:r>
    </w:p>
    <w:bookmarkStart w:name="z51" w:id="32"/>
    <w:p>
      <w:pPr>
        <w:spacing w:after="0"/>
        <w:ind w:left="0"/>
        <w:jc w:val="both"/>
      </w:pPr>
      <w:r>
        <w:rPr>
          <w:rFonts w:ascii="Times New Roman"/>
          <w:b w:val="false"/>
          <w:i w:val="false"/>
          <w:color w:val="000000"/>
          <w:sz w:val="28"/>
        </w:rPr>
        <w:t>
      1-8. Ынтымақ ауылдық округі 2020 жылға: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69024 мың теңге, оның ішінде:</w:t>
      </w:r>
    </w:p>
    <w:bookmarkStart w:name="z53" w:id="33"/>
    <w:p>
      <w:pPr>
        <w:spacing w:after="0"/>
        <w:ind w:left="0"/>
        <w:jc w:val="both"/>
      </w:pPr>
      <w:r>
        <w:rPr>
          <w:rFonts w:ascii="Times New Roman"/>
          <w:b w:val="false"/>
          <w:i w:val="false"/>
          <w:color w:val="000000"/>
          <w:sz w:val="28"/>
        </w:rPr>
        <w:t>
      салықтық түсімдер – 3166 мың теңге;</w:t>
      </w:r>
    </w:p>
    <w:bookmarkEnd w:id="33"/>
    <w:bookmarkStart w:name="z54" w:id="34"/>
    <w:p>
      <w:pPr>
        <w:spacing w:after="0"/>
        <w:ind w:left="0"/>
        <w:jc w:val="both"/>
      </w:pPr>
      <w:r>
        <w:rPr>
          <w:rFonts w:ascii="Times New Roman"/>
          <w:b w:val="false"/>
          <w:i w:val="false"/>
          <w:color w:val="000000"/>
          <w:sz w:val="28"/>
        </w:rPr>
        <w:t>
      салықтық емес түсімдер – 189 мың теңге;</w:t>
      </w:r>
    </w:p>
    <w:bookmarkEnd w:id="34"/>
    <w:bookmarkStart w:name="z55" w:id="3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5"/>
    <w:bookmarkStart w:name="z56" w:id="36"/>
    <w:p>
      <w:pPr>
        <w:spacing w:after="0"/>
        <w:ind w:left="0"/>
        <w:jc w:val="both"/>
      </w:pPr>
      <w:r>
        <w:rPr>
          <w:rFonts w:ascii="Times New Roman"/>
          <w:b w:val="false"/>
          <w:i w:val="false"/>
          <w:color w:val="000000"/>
          <w:sz w:val="28"/>
        </w:rPr>
        <w:t xml:space="preserve">
      трансферттер түсімі – 65669 мың теңге;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129975 мың теңге;</w:t>
      </w:r>
    </w:p>
    <w:bookmarkStart w:name="z58" w:id="37"/>
    <w:p>
      <w:pPr>
        <w:spacing w:after="0"/>
        <w:ind w:left="0"/>
        <w:jc w:val="both"/>
      </w:pPr>
      <w:r>
        <w:rPr>
          <w:rFonts w:ascii="Times New Roman"/>
          <w:b w:val="false"/>
          <w:i w:val="false"/>
          <w:color w:val="000000"/>
          <w:sz w:val="28"/>
        </w:rPr>
        <w:t>
      1-10. Қостөбе ауылдық округі 2020 жылға: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165201 мың теңге, оның ішінде:</w:t>
      </w:r>
    </w:p>
    <w:bookmarkStart w:name="z60" w:id="38"/>
    <w:p>
      <w:pPr>
        <w:spacing w:after="0"/>
        <w:ind w:left="0"/>
        <w:jc w:val="both"/>
      </w:pPr>
      <w:r>
        <w:rPr>
          <w:rFonts w:ascii="Times New Roman"/>
          <w:b w:val="false"/>
          <w:i w:val="false"/>
          <w:color w:val="000000"/>
          <w:sz w:val="28"/>
        </w:rPr>
        <w:t>
      салықтық түсімдер – 14696 мың теңге;</w:t>
      </w:r>
    </w:p>
    <w:bookmarkEnd w:id="38"/>
    <w:bookmarkStart w:name="z61" w:id="39"/>
    <w:p>
      <w:pPr>
        <w:spacing w:after="0"/>
        <w:ind w:left="0"/>
        <w:jc w:val="both"/>
      </w:pPr>
      <w:r>
        <w:rPr>
          <w:rFonts w:ascii="Times New Roman"/>
          <w:b w:val="false"/>
          <w:i w:val="false"/>
          <w:color w:val="000000"/>
          <w:sz w:val="28"/>
        </w:rPr>
        <w:t>
      салықтық емес түсімдер – 436 мың теңге;</w:t>
      </w:r>
    </w:p>
    <w:bookmarkEnd w:id="39"/>
    <w:bookmarkStart w:name="z62" w:id="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0"/>
    <w:bookmarkStart w:name="z63" w:id="41"/>
    <w:p>
      <w:pPr>
        <w:spacing w:after="0"/>
        <w:ind w:left="0"/>
        <w:jc w:val="both"/>
      </w:pPr>
      <w:r>
        <w:rPr>
          <w:rFonts w:ascii="Times New Roman"/>
          <w:b w:val="false"/>
          <w:i w:val="false"/>
          <w:color w:val="000000"/>
          <w:sz w:val="28"/>
        </w:rPr>
        <w:t xml:space="preserve">
      трансферттер түсімі – 150069 мың теңге;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452149 мың теңге;</w:t>
      </w:r>
    </w:p>
    <w:bookmarkStart w:name="z65" w:id="42"/>
    <w:p>
      <w:pPr>
        <w:spacing w:after="0"/>
        <w:ind w:left="0"/>
        <w:jc w:val="both"/>
      </w:pPr>
      <w:r>
        <w:rPr>
          <w:rFonts w:ascii="Times New Roman"/>
          <w:b w:val="false"/>
          <w:i w:val="false"/>
          <w:color w:val="000000"/>
          <w:sz w:val="28"/>
        </w:rPr>
        <w:t>
      1-11. Бурыл ауылдық округі 2020 жылға: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280313 мың теңге, оның ішінде:</w:t>
      </w:r>
    </w:p>
    <w:bookmarkStart w:name="z67" w:id="43"/>
    <w:p>
      <w:pPr>
        <w:spacing w:after="0"/>
        <w:ind w:left="0"/>
        <w:jc w:val="both"/>
      </w:pPr>
      <w:r>
        <w:rPr>
          <w:rFonts w:ascii="Times New Roman"/>
          <w:b w:val="false"/>
          <w:i w:val="false"/>
          <w:color w:val="000000"/>
          <w:sz w:val="28"/>
        </w:rPr>
        <w:t>
      салықтық түсімдер – 26968 мың теңге;</w:t>
      </w:r>
    </w:p>
    <w:bookmarkEnd w:id="43"/>
    <w:bookmarkStart w:name="z68" w:id="44"/>
    <w:p>
      <w:pPr>
        <w:spacing w:after="0"/>
        <w:ind w:left="0"/>
        <w:jc w:val="both"/>
      </w:pPr>
      <w:r>
        <w:rPr>
          <w:rFonts w:ascii="Times New Roman"/>
          <w:b w:val="false"/>
          <w:i w:val="false"/>
          <w:color w:val="000000"/>
          <w:sz w:val="28"/>
        </w:rPr>
        <w:t>
      салықтық емес түсімдер – 416 мың теңге;</w:t>
      </w:r>
    </w:p>
    <w:bookmarkEnd w:id="44"/>
    <w:bookmarkStart w:name="z69" w:id="4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5"/>
    <w:bookmarkStart w:name="z70" w:id="46"/>
    <w:p>
      <w:pPr>
        <w:spacing w:after="0"/>
        <w:ind w:left="0"/>
        <w:jc w:val="both"/>
      </w:pPr>
      <w:r>
        <w:rPr>
          <w:rFonts w:ascii="Times New Roman"/>
          <w:b w:val="false"/>
          <w:i w:val="false"/>
          <w:color w:val="000000"/>
          <w:sz w:val="28"/>
        </w:rPr>
        <w:t xml:space="preserve">
      трансферттер түсімі – 252929 мың теңге;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864164 мың теңге;</w:t>
      </w:r>
    </w:p>
    <w:bookmarkStart w:name="z72" w:id="47"/>
    <w:p>
      <w:pPr>
        <w:spacing w:after="0"/>
        <w:ind w:left="0"/>
        <w:jc w:val="both"/>
      </w:pPr>
      <w:r>
        <w:rPr>
          <w:rFonts w:ascii="Times New Roman"/>
          <w:b w:val="false"/>
          <w:i w:val="false"/>
          <w:color w:val="000000"/>
          <w:sz w:val="28"/>
        </w:rPr>
        <w:t>
      1-13. Үлгілі ауылдық округі 2020 жылға: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87099 мың теңге, оның ішінде:</w:t>
      </w:r>
    </w:p>
    <w:bookmarkStart w:name="z74" w:id="48"/>
    <w:p>
      <w:pPr>
        <w:spacing w:after="0"/>
        <w:ind w:left="0"/>
        <w:jc w:val="both"/>
      </w:pPr>
      <w:r>
        <w:rPr>
          <w:rFonts w:ascii="Times New Roman"/>
          <w:b w:val="false"/>
          <w:i w:val="false"/>
          <w:color w:val="000000"/>
          <w:sz w:val="28"/>
        </w:rPr>
        <w:t>
      салықтық түсімдер – 5156 мың теңге;</w:t>
      </w:r>
    </w:p>
    <w:bookmarkEnd w:id="48"/>
    <w:bookmarkStart w:name="z75" w:id="49"/>
    <w:p>
      <w:pPr>
        <w:spacing w:after="0"/>
        <w:ind w:left="0"/>
        <w:jc w:val="both"/>
      </w:pPr>
      <w:r>
        <w:rPr>
          <w:rFonts w:ascii="Times New Roman"/>
          <w:b w:val="false"/>
          <w:i w:val="false"/>
          <w:color w:val="000000"/>
          <w:sz w:val="28"/>
        </w:rPr>
        <w:t>
      салықтық емес түсімдер – 252 мың теңге;</w:t>
      </w:r>
    </w:p>
    <w:bookmarkEnd w:id="49"/>
    <w:bookmarkStart w:name="z76" w:id="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0"/>
    <w:bookmarkStart w:name="z77" w:id="51"/>
    <w:p>
      <w:pPr>
        <w:spacing w:after="0"/>
        <w:ind w:left="0"/>
        <w:jc w:val="both"/>
      </w:pPr>
      <w:r>
        <w:rPr>
          <w:rFonts w:ascii="Times New Roman"/>
          <w:b w:val="false"/>
          <w:i w:val="false"/>
          <w:color w:val="000000"/>
          <w:sz w:val="28"/>
        </w:rPr>
        <w:t xml:space="preserve">
      трансферттер түсімі – 81691 мың теңге;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214874 мың теңге;</w:t>
      </w:r>
    </w:p>
    <w:bookmarkStart w:name="z79" w:id="52"/>
    <w:p>
      <w:pPr>
        <w:spacing w:after="0"/>
        <w:ind w:left="0"/>
        <w:jc w:val="both"/>
      </w:pPr>
      <w:r>
        <w:rPr>
          <w:rFonts w:ascii="Times New Roman"/>
          <w:b w:val="false"/>
          <w:i w:val="false"/>
          <w:color w:val="000000"/>
          <w:sz w:val="28"/>
        </w:rPr>
        <w:t>
      1-14. Сарыкемер ауылдық округі 2020 жылға: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669412 мың теңге, оның ішінде:</w:t>
      </w:r>
    </w:p>
    <w:bookmarkStart w:name="z81" w:id="53"/>
    <w:p>
      <w:pPr>
        <w:spacing w:after="0"/>
        <w:ind w:left="0"/>
        <w:jc w:val="both"/>
      </w:pPr>
      <w:r>
        <w:rPr>
          <w:rFonts w:ascii="Times New Roman"/>
          <w:b w:val="false"/>
          <w:i w:val="false"/>
          <w:color w:val="000000"/>
          <w:sz w:val="28"/>
        </w:rPr>
        <w:t>
      салықтық түсімдер – 47740 мың теңге;</w:t>
      </w:r>
    </w:p>
    <w:bookmarkEnd w:id="53"/>
    <w:bookmarkStart w:name="z82" w:id="54"/>
    <w:p>
      <w:pPr>
        <w:spacing w:after="0"/>
        <w:ind w:left="0"/>
        <w:jc w:val="both"/>
      </w:pPr>
      <w:r>
        <w:rPr>
          <w:rFonts w:ascii="Times New Roman"/>
          <w:b w:val="false"/>
          <w:i w:val="false"/>
          <w:color w:val="000000"/>
          <w:sz w:val="28"/>
        </w:rPr>
        <w:t>
      салықтық емес түсімдер – 505 мың теңге;</w:t>
      </w:r>
    </w:p>
    <w:bookmarkEnd w:id="54"/>
    <w:bookmarkStart w:name="z83" w:id="5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5"/>
    <w:bookmarkStart w:name="z84" w:id="56"/>
    <w:p>
      <w:pPr>
        <w:spacing w:after="0"/>
        <w:ind w:left="0"/>
        <w:jc w:val="both"/>
      </w:pPr>
      <w:r>
        <w:rPr>
          <w:rFonts w:ascii="Times New Roman"/>
          <w:b w:val="false"/>
          <w:i w:val="false"/>
          <w:color w:val="000000"/>
          <w:sz w:val="28"/>
        </w:rPr>
        <w:t xml:space="preserve">
      трансферттер түсімі – 621167 мың теңге;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1153503 мың теңге;</w:t>
      </w:r>
    </w:p>
    <w:bookmarkStart w:name="z86" w:id="57"/>
    <w:p>
      <w:pPr>
        <w:spacing w:after="0"/>
        <w:ind w:left="0"/>
        <w:jc w:val="both"/>
      </w:pPr>
      <w:r>
        <w:rPr>
          <w:rFonts w:ascii="Times New Roman"/>
          <w:b w:val="false"/>
          <w:i w:val="false"/>
          <w:color w:val="000000"/>
          <w:sz w:val="28"/>
        </w:rPr>
        <w:t>
      1-15. Қызыл жұлдыз ауылдық округі 2020 жылға: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144533 мың теңге, оның ішінде:</w:t>
      </w:r>
    </w:p>
    <w:bookmarkStart w:name="z88" w:id="58"/>
    <w:p>
      <w:pPr>
        <w:spacing w:after="0"/>
        <w:ind w:left="0"/>
        <w:jc w:val="both"/>
      </w:pPr>
      <w:r>
        <w:rPr>
          <w:rFonts w:ascii="Times New Roman"/>
          <w:b w:val="false"/>
          <w:i w:val="false"/>
          <w:color w:val="000000"/>
          <w:sz w:val="28"/>
        </w:rPr>
        <w:t>
      салықтық түсімдер – 24380 мың теңге;</w:t>
      </w:r>
    </w:p>
    <w:bookmarkEnd w:id="58"/>
    <w:bookmarkStart w:name="z89" w:id="59"/>
    <w:p>
      <w:pPr>
        <w:spacing w:after="0"/>
        <w:ind w:left="0"/>
        <w:jc w:val="both"/>
      </w:pPr>
      <w:r>
        <w:rPr>
          <w:rFonts w:ascii="Times New Roman"/>
          <w:b w:val="false"/>
          <w:i w:val="false"/>
          <w:color w:val="000000"/>
          <w:sz w:val="28"/>
        </w:rPr>
        <w:t>
      салықтық емес түсімдер – 393 мың теңге;</w:t>
      </w:r>
    </w:p>
    <w:bookmarkEnd w:id="59"/>
    <w:bookmarkStart w:name="z90"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91" w:id="61"/>
    <w:p>
      <w:pPr>
        <w:spacing w:after="0"/>
        <w:ind w:left="0"/>
        <w:jc w:val="both"/>
      </w:pPr>
      <w:r>
        <w:rPr>
          <w:rFonts w:ascii="Times New Roman"/>
          <w:b w:val="false"/>
          <w:i w:val="false"/>
          <w:color w:val="000000"/>
          <w:sz w:val="28"/>
        </w:rPr>
        <w:t xml:space="preserve">
      трансферттер түсімі – 119760 мың теңге;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166624 мың теңге;</w:t>
      </w:r>
    </w:p>
    <w:bookmarkStart w:name="z93" w:id="62"/>
    <w:p>
      <w:pPr>
        <w:spacing w:after="0"/>
        <w:ind w:left="0"/>
        <w:jc w:val="both"/>
      </w:pPr>
      <w:r>
        <w:rPr>
          <w:rFonts w:ascii="Times New Roman"/>
          <w:b w:val="false"/>
          <w:i w:val="false"/>
          <w:color w:val="000000"/>
          <w:sz w:val="28"/>
        </w:rPr>
        <w:t>
      1-17. Бәйтерек ауылдық округі 2020 жылға: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433528 мың теңге, оның ішінде:</w:t>
      </w:r>
    </w:p>
    <w:bookmarkStart w:name="z95" w:id="63"/>
    <w:p>
      <w:pPr>
        <w:spacing w:after="0"/>
        <w:ind w:left="0"/>
        <w:jc w:val="both"/>
      </w:pPr>
      <w:r>
        <w:rPr>
          <w:rFonts w:ascii="Times New Roman"/>
          <w:b w:val="false"/>
          <w:i w:val="false"/>
          <w:color w:val="000000"/>
          <w:sz w:val="28"/>
        </w:rPr>
        <w:t>
      салықтық түсімдер – 33414 мың теңге;</w:t>
      </w:r>
    </w:p>
    <w:bookmarkEnd w:id="63"/>
    <w:bookmarkStart w:name="z96" w:id="64"/>
    <w:p>
      <w:pPr>
        <w:spacing w:after="0"/>
        <w:ind w:left="0"/>
        <w:jc w:val="both"/>
      </w:pPr>
      <w:r>
        <w:rPr>
          <w:rFonts w:ascii="Times New Roman"/>
          <w:b w:val="false"/>
          <w:i w:val="false"/>
          <w:color w:val="000000"/>
          <w:sz w:val="28"/>
        </w:rPr>
        <w:t>
      салықтық емес түсімдер – 148 мың теңге;</w:t>
      </w:r>
    </w:p>
    <w:bookmarkEnd w:id="64"/>
    <w:bookmarkStart w:name="z97" w:id="6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5"/>
    <w:bookmarkStart w:name="z98" w:id="66"/>
    <w:p>
      <w:pPr>
        <w:spacing w:after="0"/>
        <w:ind w:left="0"/>
        <w:jc w:val="both"/>
      </w:pPr>
      <w:r>
        <w:rPr>
          <w:rFonts w:ascii="Times New Roman"/>
          <w:b w:val="false"/>
          <w:i w:val="false"/>
          <w:color w:val="000000"/>
          <w:sz w:val="28"/>
        </w:rPr>
        <w:t xml:space="preserve">
      трансферттер түсімі – 399966 мың теңге;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w:t>
      </w:r>
      <w:r>
        <w:rPr>
          <w:rFonts w:ascii="Times New Roman"/>
          <w:b w:val="false"/>
          <w:i w:val="false"/>
          <w:color w:val="000000"/>
          <w:sz w:val="28"/>
        </w:rPr>
        <w:t xml:space="preserve"> – 593486 мың теңге;</w:t>
      </w:r>
    </w:p>
    <w:bookmarkStart w:name="z100" w:id="6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7"/>
    <w:bookmarkStart w:name="z101" w:id="6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68"/>
    <w:bookmarkStart w:name="z102" w:id="6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 шілдедегі</w:t>
            </w:r>
            <w:r>
              <w:br/>
            </w:r>
            <w:r>
              <w:rPr>
                <w:rFonts w:ascii="Times New Roman"/>
                <w:b w:val="false"/>
                <w:i w:val="false"/>
                <w:color w:val="000000"/>
                <w:sz w:val="20"/>
              </w:rPr>
              <w:t>№ 68-2</w:t>
            </w:r>
            <w:r>
              <w:rPr>
                <w:rFonts w:ascii="Times New Roman"/>
                <w:b w:val="false"/>
                <w:i w:val="false"/>
                <w:color w:val="000000"/>
                <w:sz w:val="20"/>
              </w:rPr>
              <w:t xml:space="preserve">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500"/>
        <w:gridCol w:w="322"/>
        <w:gridCol w:w="3366"/>
        <w:gridCol w:w="1393"/>
        <w:gridCol w:w="1036"/>
        <w:gridCol w:w="1036"/>
        <w:gridCol w:w="1036"/>
        <w:gridCol w:w="1037"/>
        <w:gridCol w:w="1214"/>
        <w:gridCol w:w="1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2981877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342843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87166</w:t>
            </w:r>
          </w:p>
        </w:tc>
      </w:tr>
    </w:tbl>
    <w:bookmarkStart w:name="z107"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887"/>
        <w:gridCol w:w="1888"/>
        <w:gridCol w:w="2212"/>
        <w:gridCol w:w="2212"/>
        <w:gridCol w:w="1889"/>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bl>
    <w:bookmarkStart w:name="z108"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212"/>
        <w:gridCol w:w="2212"/>
        <w:gridCol w:w="1888"/>
        <w:gridCol w:w="2212"/>
        <w:gridCol w:w="1889"/>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73"/>
        <w:gridCol w:w="673"/>
        <w:gridCol w:w="1910"/>
        <w:gridCol w:w="1499"/>
        <w:gridCol w:w="1204"/>
        <w:gridCol w:w="1204"/>
        <w:gridCol w:w="1204"/>
        <w:gridCol w:w="1028"/>
        <w:gridCol w:w="1205"/>
        <w:gridCol w:w="1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5718571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1154063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bookmarkStart w:name="z109"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000"/>
        <w:gridCol w:w="2001"/>
        <w:gridCol w:w="2197"/>
        <w:gridCol w:w="2197"/>
        <w:gridCol w:w="1905"/>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bl>
    <w:bookmarkStart w:name="z110"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191"/>
        <w:gridCol w:w="1909"/>
        <w:gridCol w:w="2097"/>
        <w:gridCol w:w="2097"/>
        <w:gridCol w:w="191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