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e443e" w14:textId="f1e44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"2020 - 2022 жылдарға арналған аудандық бюджет туралы" Байзақ аудандық мәслихатының 2019 жылғы 19 желтоқсандағы № 59-3 шешіміне өзгерістер енгізу туралы</w:t>
      </w:r>
    </w:p>
    <w:p>
      <w:pPr>
        <w:spacing w:after="0"/>
        <w:ind w:left="0"/>
        <w:jc w:val="both"/>
      </w:pPr>
      <w:r>
        <w:rPr>
          <w:rFonts w:ascii="Times New Roman"/>
          <w:b w:val="false"/>
          <w:i w:val="false"/>
          <w:color w:val="000000"/>
          <w:sz w:val="28"/>
        </w:rPr>
        <w:t>Жамбыл облысы Байзақ аудандық мәслихатының 2020 жылғы 24 маусымдағы № 67-6 шешімі. Жамбыл облысының Әділет департаментінде 2020 жылғы 29 маусымда № 4653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және "Қазақстан Республикасындағы жергілікті мемлекеттік басқару және өзін – 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аудандық мәслихат ШЕШІМ ҚАБЫЛДАДЫ:</w:t>
      </w:r>
    </w:p>
    <w:bookmarkEnd w:id="0"/>
    <w:bookmarkStart w:name="z8" w:id="1"/>
    <w:p>
      <w:pPr>
        <w:spacing w:after="0"/>
        <w:ind w:left="0"/>
        <w:jc w:val="both"/>
      </w:pPr>
      <w:r>
        <w:rPr>
          <w:rFonts w:ascii="Times New Roman"/>
          <w:b w:val="false"/>
          <w:i w:val="false"/>
          <w:color w:val="000000"/>
          <w:sz w:val="28"/>
        </w:rPr>
        <w:t xml:space="preserve">
      1. "2020 – 2022 жылдарға арналған аудандық бюджет туралы" Байзақ аудандық мәслихатының 2019 жылғы 19 желтоқсандағы </w:t>
      </w:r>
      <w:r>
        <w:rPr>
          <w:rFonts w:ascii="Times New Roman"/>
          <w:b w:val="false"/>
          <w:i w:val="false"/>
          <w:color w:val="000000"/>
          <w:sz w:val="28"/>
        </w:rPr>
        <w:t>№59-3</w:t>
      </w:r>
      <w:r>
        <w:rPr>
          <w:rFonts w:ascii="Times New Roman"/>
          <w:b w:val="false"/>
          <w:i w:val="false"/>
          <w:color w:val="000000"/>
          <w:sz w:val="28"/>
        </w:rPr>
        <w:t xml:space="preserve"> шешіміне (Нормативтік құқықтық актілерде мемлекеттік тіркеу тізілімінде </w:t>
      </w:r>
      <w:r>
        <w:rPr>
          <w:rFonts w:ascii="Times New Roman"/>
          <w:b w:val="false"/>
          <w:i w:val="false"/>
          <w:color w:val="000000"/>
          <w:sz w:val="28"/>
        </w:rPr>
        <w:t>№4466</w:t>
      </w:r>
      <w:r>
        <w:rPr>
          <w:rFonts w:ascii="Times New Roman"/>
          <w:b w:val="false"/>
          <w:i w:val="false"/>
          <w:color w:val="000000"/>
          <w:sz w:val="28"/>
        </w:rPr>
        <w:t xml:space="preserve"> болып тіркелген, 2019 жылғы 30 желтоқсанда Қазақстан Республикасы нормативтік құқықтық актілерінің электрондық түрдегі эталондық бақылау банкінде жарияланған) келесідей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1" w:id="2"/>
    <w:p>
      <w:pPr>
        <w:spacing w:after="0"/>
        <w:ind w:left="0"/>
        <w:jc w:val="both"/>
      </w:pPr>
      <w:r>
        <w:rPr>
          <w:rFonts w:ascii="Times New Roman"/>
          <w:b w:val="false"/>
          <w:i w:val="false"/>
          <w:color w:val="000000"/>
          <w:sz w:val="28"/>
        </w:rPr>
        <w:t>
      "23970842" сандары "24256926" сандарымен ауыстырылсын;</w:t>
      </w:r>
    </w:p>
    <w:bookmarkEnd w:id="2"/>
    <w:bookmarkStart w:name="z12" w:id="3"/>
    <w:p>
      <w:pPr>
        <w:spacing w:after="0"/>
        <w:ind w:left="0"/>
        <w:jc w:val="both"/>
      </w:pPr>
      <w:r>
        <w:rPr>
          <w:rFonts w:ascii="Times New Roman"/>
          <w:b w:val="false"/>
          <w:i w:val="false"/>
          <w:color w:val="000000"/>
          <w:sz w:val="28"/>
        </w:rPr>
        <w:t>
      "22327233" сандары "22613317" сандарымен ауыстырылсын;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4" w:id="4"/>
    <w:p>
      <w:pPr>
        <w:spacing w:after="0"/>
        <w:ind w:left="0"/>
        <w:jc w:val="both"/>
      </w:pPr>
      <w:r>
        <w:rPr>
          <w:rFonts w:ascii="Times New Roman"/>
          <w:b w:val="false"/>
          <w:i w:val="false"/>
          <w:color w:val="000000"/>
          <w:sz w:val="28"/>
        </w:rPr>
        <w:t>
      "26038909" сандары "26324993" сандарымен ауыстырылсын;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Start w:name="z16" w:id="5"/>
    <w:p>
      <w:pPr>
        <w:spacing w:after="0"/>
        <w:ind w:left="0"/>
        <w:jc w:val="both"/>
      </w:pPr>
      <w:r>
        <w:rPr>
          <w:rFonts w:ascii="Times New Roman"/>
          <w:b w:val="false"/>
          <w:i w:val="false"/>
          <w:color w:val="000000"/>
          <w:sz w:val="28"/>
        </w:rPr>
        <w:t>
      "-4850978" сандары "-2154031" сандарымен ауыстырылсын;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18" w:id="6"/>
    <w:p>
      <w:pPr>
        <w:spacing w:after="0"/>
        <w:ind w:left="0"/>
        <w:jc w:val="both"/>
      </w:pPr>
      <w:r>
        <w:rPr>
          <w:rFonts w:ascii="Times New Roman"/>
          <w:b w:val="false"/>
          <w:i w:val="false"/>
          <w:color w:val="000000"/>
          <w:sz w:val="28"/>
        </w:rPr>
        <w:t>
      "4850978" сандары "2154031" сандарымен ауыстырылсын.</w:t>
      </w:r>
    </w:p>
    <w:bookmarkEnd w:id="6"/>
    <w:bookmarkStart w:name="z19" w:id="7"/>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мазмұндалсын.</w:t>
      </w:r>
    </w:p>
    <w:bookmarkEnd w:id="7"/>
    <w:bookmarkStart w:name="z20" w:id="8"/>
    <w:p>
      <w:pPr>
        <w:spacing w:after="0"/>
        <w:ind w:left="0"/>
        <w:jc w:val="both"/>
      </w:pPr>
      <w:r>
        <w:rPr>
          <w:rFonts w:ascii="Times New Roman"/>
          <w:b w:val="false"/>
          <w:i w:val="false"/>
          <w:color w:val="000000"/>
          <w:sz w:val="28"/>
        </w:rPr>
        <w:t>
      2. Осы шешімнің орындалуын бақылау Байзақ аудандық мәслихатының аумақты экономикалық дамыту, қаржы, бюджет, әкімшілік аумақтық құрылым, адам құқығын қорғау мәселелері және жер учаскелерін сатып алу туралы шарттар жобаларын қарау жөніндегі тұрақты комиссиясына жүктелсін.</w:t>
      </w:r>
    </w:p>
    <w:bookmarkEnd w:id="8"/>
    <w:bookmarkStart w:name="z21" w:id="9"/>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2020 жылдың 1 қаңтарынан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Байзақ аудандық мәслихат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Молдабеков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Байзақ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Тлепов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 xml:space="preserve">2020 жылғы 24 маусымдағы </w:t>
            </w:r>
            <w:r>
              <w:br/>
            </w:r>
            <w:r>
              <w:rPr>
                <w:rFonts w:ascii="Times New Roman"/>
                <w:b w:val="false"/>
                <w:i w:val="false"/>
                <w:color w:val="000000"/>
                <w:sz w:val="20"/>
              </w:rPr>
              <w:t>№ 67-6</w:t>
            </w:r>
            <w:r>
              <w:rPr>
                <w:rFonts w:ascii="Times New Roman"/>
                <w:b w:val="false"/>
                <w:i w:val="false"/>
                <w:color w:val="000000"/>
                <w:sz w:val="20"/>
              </w:rPr>
              <w:t xml:space="preserve"> шешіміне қосымша</w:t>
            </w:r>
          </w:p>
        </w:tc>
      </w:tr>
    </w:tbl>
    <w:bookmarkStart w:name="z26" w:id="10"/>
    <w:p>
      <w:pPr>
        <w:spacing w:after="0"/>
        <w:ind w:left="0"/>
        <w:jc w:val="left"/>
      </w:pPr>
      <w:r>
        <w:rPr>
          <w:rFonts w:ascii="Times New Roman"/>
          <w:b/>
          <w:i w:val="false"/>
          <w:color w:val="000000"/>
        </w:rPr>
        <w:t xml:space="preserve"> 2020 жылға арналған аудандық бюджет</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955"/>
        <w:gridCol w:w="615"/>
        <w:gridCol w:w="7114"/>
        <w:gridCol w:w="30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24256926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1590897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311667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311667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705227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700527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22613317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22608738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22608738</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7"/>
        <w:gridCol w:w="1218"/>
        <w:gridCol w:w="1218"/>
        <w:gridCol w:w="5988"/>
        <w:gridCol w:w="28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26324993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758192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160420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145974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42517</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492295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470587</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8977</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15533153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11111237</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10704447</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406790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327901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327901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618418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618418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3475597</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139618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мен ұйымдарының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1287380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1890634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2417678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1222436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1222436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6977</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1067319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728242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62664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122325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112660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4222379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318930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318930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977014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478219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492795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2921435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2893395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895268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233157</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212082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361181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361181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23417</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101627</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100917</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67910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72943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159475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62268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78494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78494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49428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395331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395331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369460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1373272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32487</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32487</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369205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369205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54786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54786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916794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916794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425050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425050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80580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344417</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2782911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2800336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2696947</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2044554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2044554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459279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459279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89690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89690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103424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103424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103389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103389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103389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-2154031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2154031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2152145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2152145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2152145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қалдықтарының қозғалысы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бюджет қаражатының қалдықтары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17425</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